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B16E9" w14:textId="1100CFDB" w:rsidR="00771199" w:rsidRPr="005E5352" w:rsidRDefault="00771199" w:rsidP="0089094C">
      <w:pPr>
        <w:ind w:left="4956" w:firstLine="708"/>
        <w:jc w:val="right"/>
        <w:rPr>
          <w:rFonts w:eastAsia="Times New Roman" w:cs="Times New Roman"/>
          <w:sz w:val="24"/>
          <w:szCs w:val="24"/>
          <w:lang w:eastAsia="it-IT"/>
        </w:rPr>
      </w:pPr>
      <w:r>
        <w:t xml:space="preserve">          </w:t>
      </w:r>
      <w:r>
        <w:tab/>
      </w:r>
    </w:p>
    <w:p w14:paraId="1C96BAC8" w14:textId="77777777" w:rsidR="00063919" w:rsidRPr="00117C0E" w:rsidRDefault="00063919" w:rsidP="00063919">
      <w:pPr>
        <w:autoSpaceDE w:val="0"/>
        <w:autoSpaceDN w:val="0"/>
        <w:adjustRightInd w:val="0"/>
        <w:spacing w:after="0" w:line="240" w:lineRule="auto"/>
        <w:jc w:val="both"/>
        <w:rPr>
          <w:rFonts w:ascii="Titillium" w:eastAsia="Times New Roman" w:hAnsi="Titillium" w:cs="Times New Roman"/>
          <w:b/>
          <w:bCs/>
          <w:sz w:val="24"/>
        </w:rPr>
      </w:pPr>
      <w:bookmarkStart w:id="0" w:name="_Hlk121225364"/>
      <w:r w:rsidRPr="00117C0E">
        <w:rPr>
          <w:rFonts w:ascii="Titillium" w:eastAsia="Times New Roman" w:hAnsi="Titillium" w:cs="Times New Roman"/>
          <w:b/>
          <w:bCs/>
          <w:sz w:val="24"/>
        </w:rPr>
        <w:t xml:space="preserve">Procedura aperta telematica </w:t>
      </w:r>
      <w:r w:rsidRPr="00117C0E">
        <w:rPr>
          <w:rFonts w:ascii="Titillium" w:eastAsia="Times New Roman" w:hAnsi="Titillium" w:cs="Times New Roman"/>
          <w:b/>
          <w:bCs/>
          <w:sz w:val="24"/>
          <w:szCs w:val="24"/>
          <w:lang w:eastAsia="it-IT"/>
        </w:rPr>
        <w:t>per c</w:t>
      </w:r>
      <w:r w:rsidRPr="00117C0E">
        <w:rPr>
          <w:rFonts w:ascii="Titillium" w:eastAsia="Times New Roman" w:hAnsi="Titillium" w:cs="Times New Roman"/>
          <w:b/>
          <w:bCs/>
          <w:sz w:val="24"/>
        </w:rPr>
        <w:t>oncorso di progettazione in due gradi ai sensi dell’articolo 6-quater, comma 10, del decreto legge 20 giugno 2017, n. 91, convertito in legge 3 agosto 2017 n. 123, inserito dall’articolo 12, del decreto legge 10 settembre 2021 n.121, convertito in legge 9 novembre 2021 n. 156.</w:t>
      </w:r>
    </w:p>
    <w:p w14:paraId="5D883F67" w14:textId="77777777" w:rsidR="00063919" w:rsidRDefault="00063919" w:rsidP="00063919">
      <w:pPr>
        <w:autoSpaceDE w:val="0"/>
        <w:autoSpaceDN w:val="0"/>
        <w:adjustRightInd w:val="0"/>
        <w:spacing w:after="0" w:line="240" w:lineRule="auto"/>
        <w:jc w:val="both"/>
        <w:rPr>
          <w:rFonts w:ascii="Titillium" w:eastAsia="Times New Roman" w:hAnsi="Titillium" w:cs="Times New Roman"/>
          <w:bCs/>
          <w:sz w:val="24"/>
        </w:rPr>
      </w:pPr>
    </w:p>
    <w:p w14:paraId="4EF54DD3" w14:textId="3C19E449" w:rsidR="00063919" w:rsidRPr="00117C0E" w:rsidRDefault="00063919" w:rsidP="00063919">
      <w:pPr>
        <w:autoSpaceDE w:val="0"/>
        <w:autoSpaceDN w:val="0"/>
        <w:adjustRightInd w:val="0"/>
        <w:spacing w:after="0" w:line="240" w:lineRule="auto"/>
        <w:jc w:val="both"/>
        <w:rPr>
          <w:rFonts w:ascii="Titillium" w:eastAsia="Times New Roman" w:hAnsi="Titillium" w:cs="Times New Roman"/>
          <w:b/>
          <w:bCs/>
          <w:sz w:val="24"/>
        </w:rPr>
      </w:pPr>
      <w:r w:rsidRPr="00117C0E">
        <w:rPr>
          <w:rFonts w:ascii="Titillium" w:eastAsia="Times New Roman" w:hAnsi="Titillium" w:cs="Times New Roman"/>
          <w:b/>
          <w:bCs/>
          <w:sz w:val="24"/>
        </w:rPr>
        <w:t xml:space="preserve">OGGETTO: </w:t>
      </w:r>
      <w:bookmarkStart w:id="1" w:name="_Hlk126146726"/>
      <w:r w:rsidRPr="00117C0E">
        <w:rPr>
          <w:rFonts w:ascii="Titillium" w:eastAsia="Times New Roman" w:hAnsi="Titillium" w:cs="Times New Roman"/>
          <w:b/>
          <w:bCs/>
          <w:sz w:val="24"/>
        </w:rPr>
        <w:t>Comune di Assisi. Riqualificazione complesso sportivo dello Stadio degli Ulivi e della piscina scoperta</w:t>
      </w:r>
      <w:bookmarkEnd w:id="1"/>
      <w:r w:rsidRPr="00117C0E">
        <w:rPr>
          <w:rFonts w:ascii="Titillium" w:eastAsia="Times New Roman" w:hAnsi="Titillium" w:cs="Times New Roman"/>
          <w:b/>
          <w:bCs/>
          <w:sz w:val="24"/>
        </w:rPr>
        <w:t>.</w:t>
      </w:r>
      <w:r>
        <w:rPr>
          <w:rFonts w:ascii="Titillium" w:eastAsia="Times New Roman" w:hAnsi="Titillium" w:cs="Times New Roman"/>
          <w:b/>
          <w:bCs/>
          <w:sz w:val="24"/>
        </w:rPr>
        <w:t xml:space="preserve"> </w:t>
      </w:r>
    </w:p>
    <w:p w14:paraId="42B28FCA" w14:textId="77777777" w:rsidR="00957C8B" w:rsidRPr="00957C8B" w:rsidRDefault="00957C8B" w:rsidP="00957C8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bookmarkEnd w:id="0"/>
    <w:p w14:paraId="0A08DCAA" w14:textId="77777777" w:rsidR="00A8221B" w:rsidRPr="00A8221B" w:rsidRDefault="00A8221B" w:rsidP="00A8221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A8221B">
        <w:rPr>
          <w:rFonts w:eastAsia="Times New Roman" w:cs="Times New Roman"/>
          <w:b/>
          <w:bCs/>
          <w:sz w:val="24"/>
          <w:szCs w:val="24"/>
          <w:lang w:eastAsia="it-IT"/>
        </w:rPr>
        <w:t xml:space="preserve">CUP: </w:t>
      </w:r>
      <w:bookmarkStart w:id="2" w:name="_Hlk126838458"/>
      <w:r w:rsidRPr="00A8221B">
        <w:rPr>
          <w:rFonts w:eastAsia="Times New Roman" w:cs="Times New Roman"/>
          <w:b/>
          <w:bCs/>
          <w:sz w:val="24"/>
          <w:szCs w:val="24"/>
          <w:lang w:eastAsia="it-IT"/>
        </w:rPr>
        <w:t>G76C22000120006</w:t>
      </w:r>
    </w:p>
    <w:bookmarkEnd w:id="2"/>
    <w:p w14:paraId="11062A52" w14:textId="77777777" w:rsidR="00A8221B" w:rsidRPr="00A8221B" w:rsidRDefault="00A8221B" w:rsidP="00A8221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A8221B">
        <w:rPr>
          <w:rFonts w:eastAsia="Times New Roman" w:cs="Times New Roman"/>
          <w:b/>
          <w:bCs/>
          <w:sz w:val="24"/>
          <w:szCs w:val="24"/>
          <w:lang w:eastAsia="it-IT"/>
        </w:rPr>
        <w:t xml:space="preserve">CIG: </w:t>
      </w:r>
      <w:bookmarkStart w:id="3" w:name="_Hlk126838446"/>
      <w:r w:rsidRPr="00A8221B">
        <w:rPr>
          <w:rFonts w:eastAsia="Times New Roman" w:cs="Times New Roman"/>
          <w:b/>
          <w:bCs/>
          <w:sz w:val="24"/>
          <w:szCs w:val="24"/>
          <w:lang w:eastAsia="it-IT"/>
        </w:rPr>
        <w:t>9647674870</w:t>
      </w:r>
      <w:bookmarkEnd w:id="3"/>
    </w:p>
    <w:p w14:paraId="06EED96C" w14:textId="7657C3AC" w:rsidR="001E2716" w:rsidRDefault="001E2716" w:rsidP="00EC6F2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6FD82849" w14:textId="77777777" w:rsidR="00771199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Domanda presentata in qualità di:</w:t>
      </w:r>
    </w:p>
    <w:p w14:paraId="528E66C7" w14:textId="77777777" w:rsidR="00771199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libero professionista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 singol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o</w:t>
      </w:r>
    </w:p>
    <w:p w14:paraId="3C09B1E4" w14:textId="77777777" w:rsidR="00771199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1056FC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sym w:font="Wingdings" w:char="F071"/>
      </w:r>
      <w:r w:rsidRPr="001056FC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  associazione di</w:t>
      </w:r>
      <w:r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liberi professionisti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costituita da:</w:t>
      </w:r>
    </w:p>
    <w:p w14:paraId="5AFA4A3F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1363"/>
        <w:gridCol w:w="1377"/>
        <w:gridCol w:w="1345"/>
        <w:gridCol w:w="1345"/>
        <w:gridCol w:w="1388"/>
        <w:gridCol w:w="1376"/>
      </w:tblGrid>
      <w:tr w:rsidR="00771199" w:rsidRPr="006826C5" w14:paraId="07E68AFC" w14:textId="77777777">
        <w:tc>
          <w:tcPr>
            <w:tcW w:w="1396" w:type="dxa"/>
          </w:tcPr>
          <w:p w14:paraId="4EFF4B9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1397" w:type="dxa"/>
          </w:tcPr>
          <w:p w14:paraId="3303F7F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1397" w:type="dxa"/>
          </w:tcPr>
          <w:p w14:paraId="3A4C67D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Iscritto all’ordine</w:t>
            </w:r>
          </w:p>
        </w:tc>
        <w:tc>
          <w:tcPr>
            <w:tcW w:w="1397" w:type="dxa"/>
          </w:tcPr>
          <w:p w14:paraId="20397EC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</w:p>
        </w:tc>
        <w:tc>
          <w:tcPr>
            <w:tcW w:w="1397" w:type="dxa"/>
          </w:tcPr>
          <w:p w14:paraId="58C14493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Al n. </w:t>
            </w:r>
          </w:p>
        </w:tc>
        <w:tc>
          <w:tcPr>
            <w:tcW w:w="1397" w:type="dxa"/>
          </w:tcPr>
          <w:p w14:paraId="0970A2A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Dal (gg/mm/aa)</w:t>
            </w:r>
          </w:p>
        </w:tc>
        <w:tc>
          <w:tcPr>
            <w:tcW w:w="1397" w:type="dxa"/>
          </w:tcPr>
          <w:p w14:paraId="411CC60C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Ruolo</w:t>
            </w:r>
          </w:p>
        </w:tc>
      </w:tr>
      <w:tr w:rsidR="00771199" w:rsidRPr="006826C5" w14:paraId="7131975D" w14:textId="77777777">
        <w:tc>
          <w:tcPr>
            <w:tcW w:w="1396" w:type="dxa"/>
          </w:tcPr>
          <w:p w14:paraId="326EAA1B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5A80AF5D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5D46FA9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1CC56F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673076B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49479E3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5B8DFD0C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color w:val="000000"/>
                <w:sz w:val="20"/>
                <w:szCs w:val="20"/>
                <w:lang w:eastAsia="it-IT"/>
              </w:rPr>
              <w:t>Titolare</w:t>
            </w:r>
          </w:p>
        </w:tc>
      </w:tr>
      <w:tr w:rsidR="00771199" w:rsidRPr="006826C5" w14:paraId="42D8EBFD" w14:textId="77777777">
        <w:tc>
          <w:tcPr>
            <w:tcW w:w="1396" w:type="dxa"/>
          </w:tcPr>
          <w:p w14:paraId="1688BB1B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67EB91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68EE592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309D973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BE7C83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5F91C6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0C4A41D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color w:val="000000"/>
                <w:sz w:val="20"/>
                <w:szCs w:val="20"/>
                <w:lang w:eastAsia="it-IT"/>
              </w:rPr>
              <w:t>Associato</w:t>
            </w:r>
          </w:p>
        </w:tc>
      </w:tr>
      <w:tr w:rsidR="00771199" w:rsidRPr="006826C5" w14:paraId="0EFBA99B" w14:textId="77777777">
        <w:tc>
          <w:tcPr>
            <w:tcW w:w="1396" w:type="dxa"/>
          </w:tcPr>
          <w:p w14:paraId="16E221B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C33B33B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666FCB27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69D1869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625062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569E1F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A0E3B0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7A650FC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727DBDCB" w14:textId="77777777" w:rsidR="00771199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società di professionisti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 costituita da:</w:t>
      </w:r>
    </w:p>
    <w:p w14:paraId="5CE70450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1363"/>
        <w:gridCol w:w="1377"/>
        <w:gridCol w:w="1345"/>
        <w:gridCol w:w="1345"/>
        <w:gridCol w:w="1388"/>
        <w:gridCol w:w="1376"/>
      </w:tblGrid>
      <w:tr w:rsidR="00771199" w:rsidRPr="006826C5" w14:paraId="35075F0E" w14:textId="77777777">
        <w:tc>
          <w:tcPr>
            <w:tcW w:w="1396" w:type="dxa"/>
          </w:tcPr>
          <w:p w14:paraId="259D5CBD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1397" w:type="dxa"/>
          </w:tcPr>
          <w:p w14:paraId="20FB72D0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1397" w:type="dxa"/>
          </w:tcPr>
          <w:p w14:paraId="6970593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Iscritto all’ordine</w:t>
            </w:r>
          </w:p>
        </w:tc>
        <w:tc>
          <w:tcPr>
            <w:tcW w:w="1397" w:type="dxa"/>
          </w:tcPr>
          <w:p w14:paraId="161BBA60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</w:p>
        </w:tc>
        <w:tc>
          <w:tcPr>
            <w:tcW w:w="1397" w:type="dxa"/>
          </w:tcPr>
          <w:p w14:paraId="40C9A01C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Al n. </w:t>
            </w:r>
          </w:p>
        </w:tc>
        <w:tc>
          <w:tcPr>
            <w:tcW w:w="1397" w:type="dxa"/>
          </w:tcPr>
          <w:p w14:paraId="12102499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Dal (gg/mm/aa)</w:t>
            </w:r>
          </w:p>
        </w:tc>
        <w:tc>
          <w:tcPr>
            <w:tcW w:w="1397" w:type="dxa"/>
          </w:tcPr>
          <w:p w14:paraId="1058AD91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Ruolo</w:t>
            </w:r>
          </w:p>
        </w:tc>
      </w:tr>
      <w:tr w:rsidR="00771199" w:rsidRPr="006826C5" w14:paraId="3CF8C576" w14:textId="77777777">
        <w:tc>
          <w:tcPr>
            <w:tcW w:w="1396" w:type="dxa"/>
          </w:tcPr>
          <w:p w14:paraId="76D66B95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AEA289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425080C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3BB2753F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4848D74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D771C5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4D868713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color w:val="000000"/>
                <w:sz w:val="20"/>
                <w:szCs w:val="20"/>
                <w:lang w:eastAsia="it-IT"/>
              </w:rPr>
              <w:t>Titolare</w:t>
            </w:r>
          </w:p>
        </w:tc>
      </w:tr>
      <w:tr w:rsidR="00771199" w:rsidRPr="006826C5" w14:paraId="76EE05A9" w14:textId="77777777">
        <w:tc>
          <w:tcPr>
            <w:tcW w:w="1396" w:type="dxa"/>
          </w:tcPr>
          <w:p w14:paraId="2EBC0660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E4D67C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A93A531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D354FE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5146F13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9A08979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EC6AD2B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color w:val="000000"/>
                <w:sz w:val="20"/>
                <w:szCs w:val="20"/>
                <w:lang w:eastAsia="it-IT"/>
              </w:rPr>
              <w:t>Associato</w:t>
            </w:r>
          </w:p>
        </w:tc>
      </w:tr>
      <w:tr w:rsidR="00771199" w:rsidRPr="006826C5" w14:paraId="0E1712D4" w14:textId="77777777">
        <w:tc>
          <w:tcPr>
            <w:tcW w:w="1396" w:type="dxa"/>
          </w:tcPr>
          <w:p w14:paraId="245C29B2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EB84A8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F103E6F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D38326B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5FF303B8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8E28350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74D442E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639F502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187904BA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società di ingegneria</w:t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; </w:t>
      </w:r>
    </w:p>
    <w:p w14:paraId="75B7137B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consorzi stabili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 di società di professionisti e/o ingegneria</w:t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; </w:t>
      </w:r>
    </w:p>
    <w:p w14:paraId="0B735391" w14:textId="77777777" w:rsidR="00771199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raggruppamenti temporanei </w:t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costituiti tra liberi professionisti singoli o associati, tra società di professionisti, tra società di ingegneria, tra consorzi stabili; </w:t>
      </w:r>
    </w:p>
    <w:p w14:paraId="62599B25" w14:textId="437D03BB" w:rsidR="00771199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2E04E3E4" w14:textId="0CA77C32" w:rsidR="00063919" w:rsidRDefault="0006391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10543FE4" w14:textId="77777777" w:rsidR="00063919" w:rsidRDefault="0006391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1361"/>
        <w:gridCol w:w="1376"/>
        <w:gridCol w:w="1342"/>
        <w:gridCol w:w="1342"/>
        <w:gridCol w:w="1388"/>
        <w:gridCol w:w="1387"/>
      </w:tblGrid>
      <w:tr w:rsidR="00771199" w:rsidRPr="006826C5" w14:paraId="0ED149C8" w14:textId="77777777">
        <w:tc>
          <w:tcPr>
            <w:tcW w:w="1396" w:type="dxa"/>
          </w:tcPr>
          <w:p w14:paraId="22A1C07F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Cognome Nome</w:t>
            </w:r>
          </w:p>
        </w:tc>
        <w:tc>
          <w:tcPr>
            <w:tcW w:w="1397" w:type="dxa"/>
          </w:tcPr>
          <w:p w14:paraId="32628AC0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1397" w:type="dxa"/>
          </w:tcPr>
          <w:p w14:paraId="0971AD9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Iscritto all’ordine</w:t>
            </w:r>
          </w:p>
        </w:tc>
        <w:tc>
          <w:tcPr>
            <w:tcW w:w="1397" w:type="dxa"/>
          </w:tcPr>
          <w:p w14:paraId="691D120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</w:p>
        </w:tc>
        <w:tc>
          <w:tcPr>
            <w:tcW w:w="1397" w:type="dxa"/>
          </w:tcPr>
          <w:p w14:paraId="1B4A96A1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Al n. </w:t>
            </w:r>
          </w:p>
        </w:tc>
        <w:tc>
          <w:tcPr>
            <w:tcW w:w="1397" w:type="dxa"/>
          </w:tcPr>
          <w:p w14:paraId="1781556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Dal (gg/mm/aa)</w:t>
            </w:r>
          </w:p>
        </w:tc>
        <w:tc>
          <w:tcPr>
            <w:tcW w:w="1397" w:type="dxa"/>
          </w:tcPr>
          <w:p w14:paraId="57B67C74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b/>
                <w:bCs/>
                <w:color w:val="000000"/>
                <w:sz w:val="20"/>
                <w:szCs w:val="20"/>
                <w:lang w:eastAsia="it-IT"/>
              </w:rPr>
              <w:t>Ruolo</w:t>
            </w:r>
          </w:p>
        </w:tc>
      </w:tr>
      <w:tr w:rsidR="00771199" w:rsidRPr="006826C5" w14:paraId="085D5C6E" w14:textId="77777777">
        <w:tc>
          <w:tcPr>
            <w:tcW w:w="1396" w:type="dxa"/>
          </w:tcPr>
          <w:p w14:paraId="0E0836C1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6C294D52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788405F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11A407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37283222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C180377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6049C02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color w:val="000000"/>
                <w:sz w:val="20"/>
                <w:szCs w:val="20"/>
                <w:lang w:eastAsia="it-IT"/>
              </w:rPr>
              <w:t>Capogruppo</w:t>
            </w:r>
          </w:p>
        </w:tc>
      </w:tr>
      <w:tr w:rsidR="00771199" w:rsidRPr="006826C5" w14:paraId="7DF230BB" w14:textId="77777777">
        <w:tc>
          <w:tcPr>
            <w:tcW w:w="1396" w:type="dxa"/>
          </w:tcPr>
          <w:p w14:paraId="00AFADA6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6EA569E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5ADDCB3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9CAF19A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49A35FE3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1BA2511F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3D0EDAF1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826C5">
              <w:rPr>
                <w:color w:val="000000"/>
                <w:sz w:val="20"/>
                <w:szCs w:val="20"/>
                <w:lang w:eastAsia="it-IT"/>
              </w:rPr>
              <w:t>Mandante</w:t>
            </w:r>
          </w:p>
        </w:tc>
      </w:tr>
      <w:tr w:rsidR="00771199" w:rsidRPr="006826C5" w14:paraId="49972480" w14:textId="77777777">
        <w:tc>
          <w:tcPr>
            <w:tcW w:w="1396" w:type="dxa"/>
          </w:tcPr>
          <w:p w14:paraId="4F446653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E1669A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CE0DE6E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29C1C780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A0F536B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08FFE227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</w:tcPr>
          <w:p w14:paraId="5B93A112" w14:textId="77777777" w:rsidR="00771199" w:rsidRPr="006826C5" w:rsidRDefault="00771199" w:rsidP="006826C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6603118" w14:textId="77777777" w:rsidR="00771199" w:rsidRPr="005E5352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73484374" w14:textId="77777777" w:rsidR="00771199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 w:rsidRPr="005E5352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 xml:space="preserve">cooperative </w:t>
      </w:r>
      <w:r w:rsidRPr="005E5352">
        <w:rPr>
          <w:rFonts w:eastAsia="Times New Roman" w:cs="Times New Roman"/>
          <w:color w:val="000000"/>
          <w:sz w:val="20"/>
          <w:szCs w:val="20"/>
          <w:lang w:eastAsia="it-IT"/>
        </w:rPr>
        <w:t xml:space="preserve">di professionisti. </w:t>
      </w:r>
    </w:p>
    <w:p w14:paraId="36509BE6" w14:textId="77777777" w:rsidR="00771199" w:rsidRPr="00B300CF" w:rsidRDefault="00771199" w:rsidP="00B300CF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B300CF">
        <w:rPr>
          <w:rFonts w:eastAsia="Times New Roman" w:cs="Times New Roman"/>
          <w:color w:val="000000"/>
          <w:sz w:val="20"/>
          <w:szCs w:val="20"/>
          <w:lang w:eastAsia="it-IT"/>
        </w:rPr>
        <w:sym w:font="Wingdings" w:char="F071"/>
      </w:r>
      <w:r w:rsidRPr="00B300CF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Gruppo Europeo di Interesse Economico (GEIE)</w:t>
      </w:r>
      <w:r w:rsidRPr="00B300CF">
        <w:rPr>
          <w:rFonts w:eastAsia="Times New Roman" w:cs="Times New Roman"/>
          <w:color w:val="000000"/>
          <w:sz w:val="20"/>
          <w:szCs w:val="20"/>
          <w:lang w:eastAsia="it-IT"/>
        </w:rPr>
        <w:t xml:space="preserve">. </w:t>
      </w:r>
    </w:p>
    <w:p w14:paraId="4D79899D" w14:textId="77777777" w:rsidR="00771199" w:rsidRDefault="00771199" w:rsidP="007D6632">
      <w:pPr>
        <w:spacing w:after="0" w:line="36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4AA13BAE" w14:textId="77777777" w:rsidR="00771199" w:rsidRPr="00FE358D" w:rsidRDefault="00771199" w:rsidP="007D6632">
      <w:pPr>
        <w:spacing w:after="0" w:line="36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FE358D">
        <w:rPr>
          <w:rFonts w:eastAsia="Times New Roman" w:cs="Times New Roman"/>
          <w:b/>
          <w:bCs/>
          <w:sz w:val="20"/>
          <w:szCs w:val="20"/>
          <w:lang w:eastAsia="it-IT"/>
        </w:rPr>
        <w:t>Il Sottoscritto:</w:t>
      </w:r>
    </w:p>
    <w:p w14:paraId="267B4E6A" w14:textId="77777777" w:rsidR="00771199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Cognome _________________________________________ Nome _____________________________________  </w:t>
      </w:r>
      <w:r w:rsidRPr="005E5352">
        <w:rPr>
          <w:rFonts w:eastAsia="Times New Roman" w:cs="Times New Roman"/>
          <w:sz w:val="20"/>
          <w:szCs w:val="20"/>
          <w:lang w:eastAsia="it-IT"/>
        </w:rPr>
        <w:t>N</w:t>
      </w:r>
      <w:r>
        <w:rPr>
          <w:rFonts w:eastAsia="Times New Roman" w:cs="Times New Roman"/>
          <w:sz w:val="20"/>
          <w:szCs w:val="20"/>
          <w:lang w:eastAsia="it-IT"/>
        </w:rPr>
        <w:t>ato il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________________ a ___________________________________________________ Prov.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(</w:t>
      </w:r>
      <w:r>
        <w:rPr>
          <w:rFonts w:eastAsia="Times New Roman" w:cs="Times New Roman"/>
          <w:sz w:val="20"/>
          <w:szCs w:val="20"/>
          <w:lang w:eastAsia="it-IT"/>
        </w:rPr>
        <w:t>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)  Residente </w:t>
      </w:r>
      <w:r>
        <w:rPr>
          <w:rFonts w:eastAsia="Times New Roman" w:cs="Times New Roman"/>
          <w:sz w:val="20"/>
          <w:szCs w:val="20"/>
          <w:lang w:eastAsia="it-IT"/>
        </w:rPr>
        <w:t>in_________________________________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(</w:t>
      </w:r>
      <w:r>
        <w:rPr>
          <w:rFonts w:eastAsia="Times New Roman" w:cs="Times New Roman"/>
          <w:sz w:val="20"/>
          <w:szCs w:val="20"/>
          <w:lang w:eastAsia="it-IT"/>
        </w:rPr>
        <w:t>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) </w:t>
      </w:r>
      <w:r>
        <w:rPr>
          <w:rFonts w:eastAsia="Times New Roman" w:cs="Times New Roman"/>
          <w:sz w:val="20"/>
          <w:szCs w:val="20"/>
          <w:lang w:eastAsia="it-IT"/>
        </w:rPr>
        <w:t>in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V</w:t>
      </w:r>
      <w:r>
        <w:rPr>
          <w:rFonts w:eastAsia="Times New Roman" w:cs="Times New Roman"/>
          <w:sz w:val="20"/>
          <w:szCs w:val="20"/>
          <w:lang w:eastAsia="it-IT"/>
        </w:rPr>
        <w:t>ia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_____________________________________ In qualità di ______________________________________________________________________________________ </w:t>
      </w:r>
    </w:p>
    <w:p w14:paraId="637C07EE" w14:textId="77777777" w:rsidR="00771199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Dell’operatore economico __________________________________________________________________________</w:t>
      </w:r>
    </w:p>
    <w:p w14:paraId="284923FB" w14:textId="77777777" w:rsidR="00771199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Con sede in _________________________________ (_____) </w:t>
      </w:r>
    </w:p>
    <w:p w14:paraId="18F62AF4" w14:textId="77777777" w:rsidR="00771199" w:rsidRPr="005E5352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Codice Fiscale </w:t>
      </w:r>
      <w:r>
        <w:rPr>
          <w:rFonts w:eastAsia="Times New Roman" w:cs="Times New Roman"/>
          <w:sz w:val="20"/>
          <w:szCs w:val="20"/>
          <w:lang w:eastAsia="it-IT"/>
        </w:rPr>
        <w:t xml:space="preserve">_____________________________________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Partita Iva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Telefono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____________________________________________ Fax _________________________________________</w:t>
      </w:r>
    </w:p>
    <w:p w14:paraId="36DA9328" w14:textId="77777777" w:rsidR="00771199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Indirizzo Email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</w:t>
      </w:r>
    </w:p>
    <w:p w14:paraId="7A4C2810" w14:textId="77777777" w:rsidR="00771199" w:rsidRPr="005E5352" w:rsidRDefault="00771199" w:rsidP="007D663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PEC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________________________________________________</w:t>
      </w:r>
    </w:p>
    <w:p w14:paraId="56A9F967" w14:textId="77777777" w:rsidR="00771199" w:rsidRDefault="00771199" w:rsidP="007D6632">
      <w:pPr>
        <w:spacing w:after="0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1D1CD8B" w14:textId="77777777" w:rsidR="00771199" w:rsidRPr="00FE358D" w:rsidRDefault="00771199" w:rsidP="00C0745A">
      <w:pPr>
        <w:spacing w:after="0" w:line="36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FE358D">
        <w:rPr>
          <w:rFonts w:eastAsia="Times New Roman" w:cs="Times New Roman"/>
          <w:b/>
          <w:bCs/>
          <w:sz w:val="20"/>
          <w:szCs w:val="20"/>
          <w:lang w:eastAsia="it-IT"/>
        </w:rPr>
        <w:t>Il Sottoscritto:</w:t>
      </w:r>
    </w:p>
    <w:p w14:paraId="78C72143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Cognome _________________________________________ Nome _____________________________________  </w:t>
      </w:r>
      <w:r w:rsidRPr="005E5352">
        <w:rPr>
          <w:rFonts w:eastAsia="Times New Roman" w:cs="Times New Roman"/>
          <w:sz w:val="20"/>
          <w:szCs w:val="20"/>
          <w:lang w:eastAsia="it-IT"/>
        </w:rPr>
        <w:t>N</w:t>
      </w:r>
      <w:r>
        <w:rPr>
          <w:rFonts w:eastAsia="Times New Roman" w:cs="Times New Roman"/>
          <w:sz w:val="20"/>
          <w:szCs w:val="20"/>
          <w:lang w:eastAsia="it-IT"/>
        </w:rPr>
        <w:t>ato il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________________ a ___________________________________________________ Prov.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(</w:t>
      </w:r>
      <w:r>
        <w:rPr>
          <w:rFonts w:eastAsia="Times New Roman" w:cs="Times New Roman"/>
          <w:sz w:val="20"/>
          <w:szCs w:val="20"/>
          <w:lang w:eastAsia="it-IT"/>
        </w:rPr>
        <w:t>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)  Residente </w:t>
      </w:r>
      <w:r>
        <w:rPr>
          <w:rFonts w:eastAsia="Times New Roman" w:cs="Times New Roman"/>
          <w:sz w:val="20"/>
          <w:szCs w:val="20"/>
          <w:lang w:eastAsia="it-IT"/>
        </w:rPr>
        <w:t>in_________________________________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(</w:t>
      </w:r>
      <w:r>
        <w:rPr>
          <w:rFonts w:eastAsia="Times New Roman" w:cs="Times New Roman"/>
          <w:sz w:val="20"/>
          <w:szCs w:val="20"/>
          <w:lang w:eastAsia="it-IT"/>
        </w:rPr>
        <w:t>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) </w:t>
      </w:r>
      <w:r>
        <w:rPr>
          <w:rFonts w:eastAsia="Times New Roman" w:cs="Times New Roman"/>
          <w:sz w:val="20"/>
          <w:szCs w:val="20"/>
          <w:lang w:eastAsia="it-IT"/>
        </w:rPr>
        <w:t>in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V</w:t>
      </w:r>
      <w:r>
        <w:rPr>
          <w:rFonts w:eastAsia="Times New Roman" w:cs="Times New Roman"/>
          <w:sz w:val="20"/>
          <w:szCs w:val="20"/>
          <w:lang w:eastAsia="it-IT"/>
        </w:rPr>
        <w:t>ia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_____________________________________ In qualità di ______________________________________________________________________________________ </w:t>
      </w:r>
    </w:p>
    <w:p w14:paraId="0A540A65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Dell’operatore economico __________________________________________________________________________</w:t>
      </w:r>
    </w:p>
    <w:p w14:paraId="551F6C54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Con sede in _________________________________ (_____) </w:t>
      </w:r>
    </w:p>
    <w:p w14:paraId="318BAFBA" w14:textId="77777777" w:rsidR="00771199" w:rsidRPr="005E5352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Codice Fiscale </w:t>
      </w:r>
      <w:r>
        <w:rPr>
          <w:rFonts w:eastAsia="Times New Roman" w:cs="Times New Roman"/>
          <w:sz w:val="20"/>
          <w:szCs w:val="20"/>
          <w:lang w:eastAsia="it-IT"/>
        </w:rPr>
        <w:t xml:space="preserve">_____________________________________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Partita Iva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Telefono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____________________________________________ Fax _________________________________________</w:t>
      </w:r>
    </w:p>
    <w:p w14:paraId="56E14AE9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Indirizzo Email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</w:t>
      </w:r>
    </w:p>
    <w:p w14:paraId="1C03AC68" w14:textId="77777777" w:rsidR="00771199" w:rsidRPr="005E5352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PEC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________________________________________________</w:t>
      </w:r>
    </w:p>
    <w:p w14:paraId="53F9CA80" w14:textId="77777777" w:rsidR="00771199" w:rsidRDefault="00771199" w:rsidP="007D6632">
      <w:pPr>
        <w:spacing w:after="0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30DA7D99" w14:textId="77777777" w:rsidR="00771199" w:rsidRPr="00FE358D" w:rsidRDefault="00771199" w:rsidP="00C0745A">
      <w:pPr>
        <w:spacing w:after="0" w:line="36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FE358D">
        <w:rPr>
          <w:rFonts w:eastAsia="Times New Roman" w:cs="Times New Roman"/>
          <w:b/>
          <w:bCs/>
          <w:sz w:val="20"/>
          <w:szCs w:val="20"/>
          <w:lang w:eastAsia="it-IT"/>
        </w:rPr>
        <w:lastRenderedPageBreak/>
        <w:t>Il Sottoscritto:</w:t>
      </w:r>
    </w:p>
    <w:p w14:paraId="49111C0A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Cognome _________________________________________ Nome _____________________________________  </w:t>
      </w:r>
      <w:r w:rsidRPr="005E5352">
        <w:rPr>
          <w:rFonts w:eastAsia="Times New Roman" w:cs="Times New Roman"/>
          <w:sz w:val="20"/>
          <w:szCs w:val="20"/>
          <w:lang w:eastAsia="it-IT"/>
        </w:rPr>
        <w:t>N</w:t>
      </w:r>
      <w:r>
        <w:rPr>
          <w:rFonts w:eastAsia="Times New Roman" w:cs="Times New Roman"/>
          <w:sz w:val="20"/>
          <w:szCs w:val="20"/>
          <w:lang w:eastAsia="it-IT"/>
        </w:rPr>
        <w:t>ato il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________________ a ___________________________________________________ Prov.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(</w:t>
      </w:r>
      <w:r>
        <w:rPr>
          <w:rFonts w:eastAsia="Times New Roman" w:cs="Times New Roman"/>
          <w:sz w:val="20"/>
          <w:szCs w:val="20"/>
          <w:lang w:eastAsia="it-IT"/>
        </w:rPr>
        <w:t>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)  Residente </w:t>
      </w:r>
      <w:r>
        <w:rPr>
          <w:rFonts w:eastAsia="Times New Roman" w:cs="Times New Roman"/>
          <w:sz w:val="20"/>
          <w:szCs w:val="20"/>
          <w:lang w:eastAsia="it-IT"/>
        </w:rPr>
        <w:t>in_________________________________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(</w:t>
      </w:r>
      <w:r>
        <w:rPr>
          <w:rFonts w:eastAsia="Times New Roman" w:cs="Times New Roman"/>
          <w:sz w:val="20"/>
          <w:szCs w:val="20"/>
          <w:lang w:eastAsia="it-IT"/>
        </w:rPr>
        <w:t>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) </w:t>
      </w:r>
      <w:r>
        <w:rPr>
          <w:rFonts w:eastAsia="Times New Roman" w:cs="Times New Roman"/>
          <w:sz w:val="20"/>
          <w:szCs w:val="20"/>
          <w:lang w:eastAsia="it-IT"/>
        </w:rPr>
        <w:t>in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V</w:t>
      </w:r>
      <w:r>
        <w:rPr>
          <w:rFonts w:eastAsia="Times New Roman" w:cs="Times New Roman"/>
          <w:sz w:val="20"/>
          <w:szCs w:val="20"/>
          <w:lang w:eastAsia="it-IT"/>
        </w:rPr>
        <w:t>ia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_____________________________________ In qualità di ______________________________________________________________________________________ </w:t>
      </w:r>
    </w:p>
    <w:p w14:paraId="306D9416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Dell’operatore economico __________________________________________________________________________</w:t>
      </w:r>
    </w:p>
    <w:p w14:paraId="76D6CB68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Con sede in _________________________________ (_____) </w:t>
      </w:r>
    </w:p>
    <w:p w14:paraId="2946568F" w14:textId="77777777" w:rsidR="00771199" w:rsidRPr="005E5352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Codice Fiscale </w:t>
      </w:r>
      <w:r>
        <w:rPr>
          <w:rFonts w:eastAsia="Times New Roman" w:cs="Times New Roman"/>
          <w:sz w:val="20"/>
          <w:szCs w:val="20"/>
          <w:lang w:eastAsia="it-IT"/>
        </w:rPr>
        <w:t xml:space="preserve">_____________________________________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Partita Iva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Telefono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____________________________________________ Fax _________________________________________</w:t>
      </w:r>
    </w:p>
    <w:p w14:paraId="0A737682" w14:textId="77777777" w:rsidR="00771199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Indirizzo Email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</w:t>
      </w:r>
    </w:p>
    <w:p w14:paraId="0A960271" w14:textId="77777777" w:rsidR="00771199" w:rsidRPr="005E5352" w:rsidRDefault="00771199" w:rsidP="00C0745A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5E5352">
        <w:rPr>
          <w:rFonts w:eastAsia="Times New Roman" w:cs="Times New Roman"/>
          <w:sz w:val="20"/>
          <w:szCs w:val="20"/>
          <w:lang w:eastAsia="it-IT"/>
        </w:rPr>
        <w:t xml:space="preserve">PEC </w:t>
      </w:r>
      <w:r>
        <w:rPr>
          <w:rFonts w:eastAsia="Times New Roman" w:cs="Times New Roman"/>
          <w:sz w:val="20"/>
          <w:szCs w:val="20"/>
          <w:lang w:eastAsia="it-IT"/>
        </w:rPr>
        <w:t>________________________________________________</w:t>
      </w:r>
    </w:p>
    <w:p w14:paraId="37E858C8" w14:textId="77777777" w:rsidR="00771199" w:rsidRDefault="00771199" w:rsidP="007D6632">
      <w:pPr>
        <w:spacing w:after="0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98D2F56" w14:textId="6CEBE63C" w:rsidR="00771199" w:rsidRPr="005E5352" w:rsidRDefault="00771199" w:rsidP="007D6632">
      <w:pPr>
        <w:spacing w:after="0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Ai fini della partecipazione alla procedura </w:t>
      </w:r>
      <w:r w:rsidR="00B515F8">
        <w:rPr>
          <w:rFonts w:eastAsia="Times New Roman" w:cs="Times New Roman"/>
          <w:sz w:val="20"/>
          <w:szCs w:val="20"/>
          <w:lang w:eastAsia="it-IT"/>
        </w:rPr>
        <w:t>del CONCORSO DI PROGETTAZIONE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 in oggetto, ed 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ss</w:t>
      </w:r>
      <w:r w:rsidRPr="005E5352">
        <w:rPr>
          <w:rFonts w:eastAsia="Times New Roman" w:cs="Times New Roman"/>
          <w:spacing w:val="3"/>
          <w:sz w:val="20"/>
          <w:szCs w:val="20"/>
          <w:lang w:eastAsia="it-IT"/>
        </w:rPr>
        <w:t>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24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a</w:t>
      </w:r>
      <w:r w:rsidRPr="005E5352">
        <w:rPr>
          <w:rFonts w:eastAsia="Times New Roman" w:cs="Times New Roman"/>
          <w:spacing w:val="29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c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s</w:t>
      </w:r>
      <w:r w:rsidRPr="005E5352">
        <w:rPr>
          <w:rFonts w:eastAsia="Times New Roman" w:cs="Times New Roman"/>
          <w:sz w:val="20"/>
          <w:szCs w:val="20"/>
          <w:lang w:eastAsia="it-IT"/>
        </w:rPr>
        <w:t>ce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z w:val="20"/>
          <w:szCs w:val="20"/>
          <w:lang w:eastAsia="it-IT"/>
        </w:rPr>
        <w:t>za</w:t>
      </w:r>
      <w:r w:rsidRPr="005E5352">
        <w:rPr>
          <w:rFonts w:eastAsia="Times New Roman" w:cs="Times New Roman"/>
          <w:spacing w:val="21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elle</w:t>
      </w:r>
      <w:r w:rsidRPr="005E5352">
        <w:rPr>
          <w:rFonts w:eastAsia="Times New Roman" w:cs="Times New Roman"/>
          <w:spacing w:val="26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2"/>
          <w:sz w:val="20"/>
          <w:szCs w:val="20"/>
          <w:lang w:eastAsia="it-IT"/>
        </w:rPr>
        <w:t>s</w:t>
      </w:r>
      <w:r w:rsidRPr="005E5352">
        <w:rPr>
          <w:rFonts w:eastAsia="Times New Roman" w:cs="Times New Roman"/>
          <w:sz w:val="20"/>
          <w:szCs w:val="20"/>
          <w:lang w:eastAsia="it-IT"/>
        </w:rPr>
        <w:t>a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z w:val="20"/>
          <w:szCs w:val="20"/>
          <w:lang w:eastAsia="it-IT"/>
        </w:rPr>
        <w:t>zi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22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p</w:t>
      </w:r>
      <w:r w:rsidRPr="005E5352">
        <w:rPr>
          <w:rFonts w:eastAsia="Times New Roman" w:cs="Times New Roman"/>
          <w:sz w:val="20"/>
          <w:szCs w:val="20"/>
          <w:lang w:eastAsia="it-IT"/>
        </w:rPr>
        <w:t>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pacing w:val="3"/>
          <w:sz w:val="20"/>
          <w:szCs w:val="20"/>
          <w:lang w:eastAsia="it-IT"/>
        </w:rPr>
        <w:t>a</w:t>
      </w:r>
      <w:r w:rsidRPr="005E5352">
        <w:rPr>
          <w:rFonts w:eastAsia="Times New Roman" w:cs="Times New Roman"/>
          <w:sz w:val="20"/>
          <w:szCs w:val="20"/>
          <w:lang w:eastAsia="it-IT"/>
        </w:rPr>
        <w:t>li</w:t>
      </w:r>
      <w:r w:rsidRPr="005E5352">
        <w:rPr>
          <w:rFonts w:eastAsia="Times New Roman" w:cs="Times New Roman"/>
          <w:spacing w:val="24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pr</w:t>
      </w:r>
      <w:r w:rsidRPr="005E5352">
        <w:rPr>
          <w:rFonts w:eastAsia="Times New Roman" w:cs="Times New Roman"/>
          <w:sz w:val="20"/>
          <w:szCs w:val="20"/>
          <w:lang w:eastAsia="it-IT"/>
        </w:rPr>
        <w:t>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v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s</w:t>
      </w:r>
      <w:r w:rsidRPr="005E5352">
        <w:rPr>
          <w:rFonts w:eastAsia="Times New Roman" w:cs="Times New Roman"/>
          <w:sz w:val="20"/>
          <w:szCs w:val="20"/>
          <w:lang w:eastAsia="it-IT"/>
        </w:rPr>
        <w:t>te</w:t>
      </w:r>
      <w:r w:rsidRPr="005E5352">
        <w:rPr>
          <w:rFonts w:eastAsia="Times New Roman" w:cs="Times New Roman"/>
          <w:spacing w:val="24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al</w:t>
      </w:r>
      <w:r w:rsidRPr="005E5352">
        <w:rPr>
          <w:rFonts w:eastAsia="Times New Roman" w:cs="Times New Roman"/>
          <w:spacing w:val="2"/>
          <w:sz w:val="20"/>
          <w:szCs w:val="20"/>
          <w:lang w:eastAsia="it-IT"/>
        </w:rPr>
        <w:t>l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’</w:t>
      </w:r>
      <w:r w:rsidRPr="005E5352">
        <w:rPr>
          <w:rFonts w:eastAsia="Times New Roman" w:cs="Times New Roman"/>
          <w:spacing w:val="3"/>
          <w:sz w:val="20"/>
          <w:szCs w:val="20"/>
          <w:lang w:eastAsia="it-IT"/>
        </w:rPr>
        <w:t>a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r</w:t>
      </w:r>
      <w:r w:rsidRPr="005E5352">
        <w:rPr>
          <w:rFonts w:eastAsia="Times New Roman" w:cs="Times New Roman"/>
          <w:sz w:val="20"/>
          <w:szCs w:val="20"/>
          <w:lang w:eastAsia="it-IT"/>
        </w:rPr>
        <w:t>t.</w:t>
      </w:r>
      <w:r w:rsidRPr="005E5352">
        <w:rPr>
          <w:rFonts w:eastAsia="Times New Roman" w:cs="Times New Roman"/>
          <w:spacing w:val="24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7</w:t>
      </w:r>
      <w:r w:rsidRPr="005E5352">
        <w:rPr>
          <w:rFonts w:eastAsia="Times New Roman" w:cs="Times New Roman"/>
          <w:sz w:val="20"/>
          <w:szCs w:val="20"/>
          <w:lang w:eastAsia="it-IT"/>
        </w:rPr>
        <w:t>6</w:t>
      </w:r>
      <w:r w:rsidRPr="005E5352">
        <w:rPr>
          <w:rFonts w:eastAsia="Times New Roman" w:cs="Times New Roman"/>
          <w:spacing w:val="26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el</w:t>
      </w:r>
      <w:r w:rsidRPr="005E5352">
        <w:rPr>
          <w:rFonts w:eastAsia="Times New Roman" w:cs="Times New Roman"/>
          <w:spacing w:val="27"/>
          <w:sz w:val="20"/>
          <w:szCs w:val="20"/>
          <w:lang w:eastAsia="it-IT"/>
        </w:rPr>
        <w:t xml:space="preserve"> D.P.R</w:t>
      </w:r>
      <w:r w:rsidRPr="005E5352">
        <w:rPr>
          <w:rFonts w:eastAsia="Times New Roman" w:cs="Times New Roman"/>
          <w:spacing w:val="23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445</w:t>
      </w:r>
      <w:r w:rsidRPr="005E5352">
        <w:rPr>
          <w:rFonts w:eastAsia="Times New Roman" w:cs="Times New Roman"/>
          <w:sz w:val="20"/>
          <w:szCs w:val="20"/>
          <w:lang w:eastAsia="it-IT"/>
        </w:rPr>
        <w:t>/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2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00</w:t>
      </w:r>
      <w:r w:rsidRPr="005E5352">
        <w:rPr>
          <w:rFonts w:eastAsia="Times New Roman" w:cs="Times New Roman"/>
          <w:sz w:val="20"/>
          <w:szCs w:val="20"/>
          <w:lang w:eastAsia="it-IT"/>
        </w:rPr>
        <w:t>0</w:t>
      </w:r>
      <w:r w:rsidRPr="005E5352">
        <w:rPr>
          <w:rFonts w:eastAsia="Times New Roman" w:cs="Times New Roman"/>
          <w:spacing w:val="20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p</w:t>
      </w:r>
      <w:r w:rsidRPr="005E5352">
        <w:rPr>
          <w:rFonts w:eastAsia="Times New Roman" w:cs="Times New Roman"/>
          <w:sz w:val="20"/>
          <w:szCs w:val="20"/>
          <w:lang w:eastAsia="it-IT"/>
        </w:rPr>
        <w:t>er</w:t>
      </w:r>
      <w:r w:rsidRPr="005E5352">
        <w:rPr>
          <w:rFonts w:eastAsia="Times New Roman" w:cs="Times New Roman"/>
          <w:spacing w:val="25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le</w:t>
      </w:r>
      <w:r w:rsidRPr="005E5352">
        <w:rPr>
          <w:rFonts w:eastAsia="Times New Roman" w:cs="Times New Roman"/>
          <w:spacing w:val="29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po</w:t>
      </w:r>
      <w:r w:rsidRPr="005E5352">
        <w:rPr>
          <w:rFonts w:eastAsia="Times New Roman" w:cs="Times New Roman"/>
          <w:sz w:val="20"/>
          <w:szCs w:val="20"/>
          <w:lang w:eastAsia="it-IT"/>
        </w:rPr>
        <w:t>te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s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24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27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f</w:t>
      </w:r>
      <w:r w:rsidRPr="005E5352">
        <w:rPr>
          <w:rFonts w:eastAsia="Times New Roman" w:cs="Times New Roman"/>
          <w:sz w:val="20"/>
          <w:szCs w:val="20"/>
          <w:lang w:eastAsia="it-IT"/>
        </w:rPr>
        <w:t>al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s</w:t>
      </w:r>
      <w:r w:rsidRPr="005E5352">
        <w:rPr>
          <w:rFonts w:eastAsia="Times New Roman" w:cs="Times New Roman"/>
          <w:sz w:val="20"/>
          <w:szCs w:val="20"/>
          <w:lang w:eastAsia="it-IT"/>
        </w:rPr>
        <w:t>ità</w:t>
      </w:r>
      <w:r w:rsidRPr="005E5352">
        <w:rPr>
          <w:rFonts w:eastAsia="Times New Roman" w:cs="Times New Roman"/>
          <w:spacing w:val="25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2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pacing w:val="26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atti</w:t>
      </w:r>
      <w:r w:rsidRPr="005E5352">
        <w:rPr>
          <w:rFonts w:eastAsia="Times New Roman" w:cs="Times New Roman"/>
          <w:spacing w:val="26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e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ic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h</w:t>
      </w:r>
      <w:r w:rsidRPr="005E5352">
        <w:rPr>
          <w:rFonts w:eastAsia="Times New Roman" w:cs="Times New Roman"/>
          <w:sz w:val="20"/>
          <w:szCs w:val="20"/>
          <w:lang w:eastAsia="it-IT"/>
        </w:rPr>
        <w:t>ia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r</w:t>
      </w:r>
      <w:r w:rsidRPr="005E5352">
        <w:rPr>
          <w:rFonts w:eastAsia="Times New Roman" w:cs="Times New Roman"/>
          <w:sz w:val="20"/>
          <w:szCs w:val="20"/>
          <w:lang w:eastAsia="it-IT"/>
        </w:rPr>
        <w:t>azi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48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m</w:t>
      </w:r>
      <w:r w:rsidRPr="005E5352">
        <w:rPr>
          <w:rFonts w:eastAsia="Times New Roman" w:cs="Times New Roman"/>
          <w:spacing w:val="3"/>
          <w:sz w:val="20"/>
          <w:szCs w:val="20"/>
          <w:lang w:eastAsia="it-IT"/>
        </w:rPr>
        <w:t>e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n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aci</w:t>
      </w:r>
      <w:r w:rsidRPr="005E5352">
        <w:rPr>
          <w:rFonts w:eastAsia="Times New Roman" w:cs="Times New Roman"/>
          <w:spacing w:val="48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v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i </w:t>
      </w:r>
      <w:r w:rsidRPr="005E5352">
        <w:rPr>
          <w:rFonts w:eastAsia="Times New Roman" w:cs="Times New Roman"/>
          <w:spacing w:val="6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>i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nd</w:t>
      </w:r>
      <w:r w:rsidRPr="005E5352">
        <w:rPr>
          <w:rFonts w:eastAsia="Times New Roman" w:cs="Times New Roman"/>
          <w:sz w:val="20"/>
          <w:szCs w:val="20"/>
          <w:lang w:eastAsia="it-IT"/>
        </w:rPr>
        <w:t>icate,</w:t>
      </w:r>
    </w:p>
    <w:p w14:paraId="685DD819" w14:textId="77777777" w:rsidR="00771199" w:rsidRPr="005E5352" w:rsidRDefault="00771199" w:rsidP="007D6632">
      <w:pPr>
        <w:widowControl w:val="0"/>
        <w:autoSpaceDE w:val="0"/>
        <w:autoSpaceDN w:val="0"/>
        <w:adjustRightInd w:val="0"/>
        <w:spacing w:before="19" w:after="0" w:line="240" w:lineRule="exact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73381976" w14:textId="77777777" w:rsidR="00771199" w:rsidRPr="005E5352" w:rsidRDefault="00771199" w:rsidP="008E0F9F">
      <w:pPr>
        <w:widowControl w:val="0"/>
        <w:autoSpaceDE w:val="0"/>
        <w:autoSpaceDN w:val="0"/>
        <w:adjustRightInd w:val="0"/>
        <w:spacing w:before="19" w:after="0" w:line="240" w:lineRule="exact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821B5">
        <w:rPr>
          <w:rFonts w:eastAsia="Times New Roman" w:cs="Times New Roman"/>
          <w:b/>
          <w:bCs/>
          <w:sz w:val="24"/>
          <w:szCs w:val="24"/>
          <w:lang w:eastAsia="it-IT"/>
        </w:rPr>
        <w:t>DICHIARA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/DICHIARANO</w:t>
      </w:r>
    </w:p>
    <w:p w14:paraId="4A35B0AA" w14:textId="77777777" w:rsidR="00771199" w:rsidRDefault="00771199" w:rsidP="00FE358D">
      <w:pPr>
        <w:widowControl w:val="0"/>
        <w:autoSpaceDE w:val="0"/>
        <w:autoSpaceDN w:val="0"/>
        <w:adjustRightInd w:val="0"/>
        <w:spacing w:after="120" w:line="240" w:lineRule="auto"/>
        <w:ind w:left="113" w:right="-68"/>
        <w:rPr>
          <w:rFonts w:eastAsia="Times New Roman" w:cs="Times New Roman"/>
          <w:sz w:val="20"/>
          <w:szCs w:val="20"/>
          <w:lang w:eastAsia="it-IT"/>
        </w:rPr>
      </w:pPr>
    </w:p>
    <w:p w14:paraId="08C739B6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hanging="567"/>
        <w:contextualSpacing w:val="0"/>
        <w:rPr>
          <w:rFonts w:eastAsia="Times New Roman" w:cs="Times New Roman"/>
          <w:sz w:val="20"/>
          <w:szCs w:val="20"/>
          <w:lang w:eastAsia="it-IT"/>
        </w:rPr>
      </w:pPr>
      <w:r w:rsidRPr="009821B5">
        <w:rPr>
          <w:rFonts w:eastAsia="Times New Roman" w:cs="Times New Roman"/>
          <w:sz w:val="20"/>
          <w:szCs w:val="20"/>
          <w:lang w:eastAsia="it-IT"/>
        </w:rPr>
        <w:t>Di non trovarsi in alcuna delle cause di esclusione</w:t>
      </w:r>
      <w:r>
        <w:rPr>
          <w:rFonts w:eastAsia="Times New Roman" w:cs="Times New Roman"/>
          <w:sz w:val="20"/>
          <w:szCs w:val="20"/>
          <w:lang w:eastAsia="it-IT"/>
        </w:rPr>
        <w:t xml:space="preserve"> previste</w:t>
      </w:r>
      <w:r w:rsidRPr="009821B5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ne</w:t>
      </w:r>
      <w:r w:rsidRPr="009821B5">
        <w:rPr>
          <w:rFonts w:eastAsia="Times New Roman" w:cs="Times New Roman"/>
          <w:sz w:val="20"/>
          <w:szCs w:val="20"/>
          <w:lang w:eastAsia="it-IT"/>
        </w:rPr>
        <w:t>ll’art. 80 del D.Lgs</w:t>
      </w:r>
      <w:r>
        <w:rPr>
          <w:rFonts w:eastAsia="Times New Roman" w:cs="Times New Roman"/>
          <w:sz w:val="20"/>
          <w:szCs w:val="20"/>
          <w:lang w:eastAsia="it-IT"/>
        </w:rPr>
        <w:t>.</w:t>
      </w:r>
      <w:r w:rsidRPr="009821B5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n. </w:t>
      </w:r>
      <w:r w:rsidRPr="009821B5">
        <w:rPr>
          <w:rFonts w:eastAsia="Times New Roman" w:cs="Times New Roman"/>
          <w:sz w:val="20"/>
          <w:szCs w:val="20"/>
          <w:lang w:eastAsia="it-IT"/>
        </w:rPr>
        <w:t>50/2016</w:t>
      </w:r>
      <w:r>
        <w:rPr>
          <w:rFonts w:eastAsia="Times New Roman" w:cs="Times New Roman"/>
          <w:sz w:val="20"/>
          <w:szCs w:val="20"/>
          <w:lang w:eastAsia="it-IT"/>
        </w:rPr>
        <w:t xml:space="preserve"> e </w:t>
      </w:r>
      <w:proofErr w:type="spellStart"/>
      <w:proofErr w:type="gramStart"/>
      <w:r>
        <w:rPr>
          <w:rFonts w:eastAsia="Times New Roman" w:cs="Times New Roman"/>
          <w:sz w:val="20"/>
          <w:szCs w:val="20"/>
          <w:lang w:eastAsia="it-IT"/>
        </w:rPr>
        <w:t>ss.mm.ii</w:t>
      </w:r>
      <w:proofErr w:type="spellEnd"/>
      <w:proofErr w:type="gramEnd"/>
      <w:r w:rsidRPr="009821B5">
        <w:rPr>
          <w:rFonts w:eastAsia="Times New Roman" w:cs="Times New Roman"/>
          <w:sz w:val="20"/>
          <w:szCs w:val="20"/>
          <w:lang w:eastAsia="it-IT"/>
        </w:rPr>
        <w:t>;</w:t>
      </w:r>
    </w:p>
    <w:p w14:paraId="5DFDA753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567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</w:t>
      </w:r>
      <w:r w:rsidRPr="009821B5">
        <w:rPr>
          <w:rFonts w:eastAsia="Times New Roman" w:cs="Times New Roman"/>
          <w:sz w:val="20"/>
          <w:szCs w:val="20"/>
          <w:lang w:eastAsia="it-IT"/>
        </w:rPr>
        <w:t>he nell’anno antecedente la</w:t>
      </w:r>
      <w:r>
        <w:rPr>
          <w:rFonts w:eastAsia="Times New Roman" w:cs="Times New Roman"/>
          <w:sz w:val="20"/>
          <w:szCs w:val="20"/>
          <w:lang w:eastAsia="it-IT"/>
        </w:rPr>
        <w:t xml:space="preserve"> data di</w:t>
      </w:r>
      <w:r w:rsidRPr="009821B5">
        <w:rPr>
          <w:rFonts w:eastAsia="Times New Roman" w:cs="Times New Roman"/>
          <w:sz w:val="20"/>
          <w:szCs w:val="20"/>
          <w:lang w:eastAsia="it-IT"/>
        </w:rPr>
        <w:t xml:space="preserve"> pubblicazione del</w:t>
      </w:r>
      <w:r>
        <w:rPr>
          <w:rFonts w:eastAsia="Times New Roman" w:cs="Times New Roman"/>
          <w:sz w:val="20"/>
          <w:szCs w:val="20"/>
          <w:lang w:eastAsia="it-IT"/>
        </w:rPr>
        <w:t xml:space="preserve"> presente avviso (</w:t>
      </w:r>
      <w:r w:rsidRPr="005A291F">
        <w:rPr>
          <w:rFonts w:eastAsia="Times New Roman" w:cs="Times New Roman"/>
          <w:i/>
          <w:iCs/>
          <w:sz w:val="20"/>
          <w:szCs w:val="20"/>
          <w:lang w:eastAsia="it-IT"/>
        </w:rPr>
        <w:t>barrare l’ipotesi di proprio interesse</w:t>
      </w:r>
      <w:r>
        <w:rPr>
          <w:rFonts w:eastAsia="Times New Roman" w:cs="Times New Roman"/>
          <w:sz w:val="20"/>
          <w:szCs w:val="20"/>
          <w:lang w:eastAsia="it-IT"/>
        </w:rPr>
        <w:t>)</w:t>
      </w:r>
      <w:r w:rsidRPr="009821B5">
        <w:rPr>
          <w:rFonts w:eastAsia="Times New Roman" w:cs="Times New Roman"/>
          <w:sz w:val="20"/>
          <w:szCs w:val="20"/>
          <w:lang w:eastAsia="it-IT"/>
        </w:rPr>
        <w:t>:</w:t>
      </w:r>
    </w:p>
    <w:p w14:paraId="6708FB6F" w14:textId="77777777" w:rsidR="00771199" w:rsidRPr="00B02FDD" w:rsidRDefault="00771199" w:rsidP="00BE7392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709" w:right="-1" w:hanging="567"/>
        <w:rPr>
          <w:rFonts w:eastAsia="Times New Roman" w:cs="Times New Roman"/>
          <w:sz w:val="20"/>
          <w:szCs w:val="20"/>
          <w:lang w:eastAsia="it-IT"/>
        </w:rPr>
      </w:pPr>
      <w:r w:rsidRPr="00B02FDD">
        <w:rPr>
          <w:rFonts w:eastAsia="Times New Roman" w:cs="Times New Roman"/>
          <w:sz w:val="20"/>
          <w:szCs w:val="20"/>
          <w:lang w:eastAsia="it-IT"/>
        </w:rPr>
        <w:t>non vi sono soggetti cessati dalla carica, ai sensi dell’art. 80, comma 3, del D. Lgs. n. 50/2016</w:t>
      </w:r>
      <w:r>
        <w:rPr>
          <w:rFonts w:eastAsia="Times New Roman" w:cs="Times New Roman"/>
          <w:sz w:val="20"/>
          <w:szCs w:val="20"/>
          <w:lang w:eastAsia="it-IT"/>
        </w:rPr>
        <w:t xml:space="preserve"> e </w:t>
      </w:r>
      <w:proofErr w:type="spellStart"/>
      <w:proofErr w:type="gramStart"/>
      <w:r>
        <w:rPr>
          <w:rFonts w:eastAsia="Times New Roman" w:cs="Times New Roman"/>
          <w:sz w:val="20"/>
          <w:szCs w:val="20"/>
          <w:lang w:eastAsia="it-IT"/>
        </w:rPr>
        <w:t>ss.mm.ii</w:t>
      </w:r>
      <w:proofErr w:type="spellEnd"/>
      <w:proofErr w:type="gramEnd"/>
      <w:r w:rsidRPr="00B02FDD">
        <w:rPr>
          <w:rFonts w:eastAsia="Times New Roman" w:cs="Times New Roman"/>
          <w:sz w:val="20"/>
          <w:szCs w:val="20"/>
          <w:lang w:eastAsia="it-IT"/>
        </w:rPr>
        <w:t>;</w:t>
      </w:r>
    </w:p>
    <w:p w14:paraId="5EA2BAD2" w14:textId="77777777" w:rsidR="00771199" w:rsidRDefault="00771199" w:rsidP="00BE7392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09" w:right="-1" w:hanging="567"/>
        <w:rPr>
          <w:rFonts w:eastAsia="Times New Roman" w:cs="Times New Roman"/>
          <w:sz w:val="20"/>
          <w:szCs w:val="20"/>
          <w:lang w:eastAsia="it-IT"/>
        </w:rPr>
      </w:pPr>
      <w:r w:rsidRPr="00B02FDD">
        <w:rPr>
          <w:rFonts w:eastAsia="Times New Roman" w:cs="Times New Roman"/>
          <w:sz w:val="20"/>
          <w:szCs w:val="20"/>
          <w:lang w:eastAsia="it-IT"/>
        </w:rPr>
        <w:t>oppure</w:t>
      </w:r>
    </w:p>
    <w:p w14:paraId="23E600E7" w14:textId="77777777" w:rsidR="00771199" w:rsidRPr="00B02FDD" w:rsidRDefault="00771199" w:rsidP="00BE7392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09" w:right="-1" w:hanging="567"/>
        <w:jc w:val="both"/>
        <w:rPr>
          <w:rFonts w:eastAsia="Times New Roman" w:cs="Times New Roman"/>
          <w:sz w:val="20"/>
          <w:szCs w:val="20"/>
          <w:lang w:eastAsia="it-IT"/>
        </w:rPr>
      </w:pPr>
      <w:r w:rsidRPr="00B02FDD">
        <w:rPr>
          <w:rFonts w:eastAsia="Times New Roman" w:cs="Times New Roman"/>
          <w:sz w:val="20"/>
          <w:szCs w:val="20"/>
          <w:lang w:eastAsia="it-IT"/>
        </w:rPr>
        <w:t xml:space="preserve">sono cessati dalla carica i soggetti di seguito indicati (indicare nome, cognome, luogo e data di nascita, qualifica, residenza dei soggetti…………………………………………………….) e nei confronti degli stessi </w:t>
      </w:r>
      <w:r w:rsidRPr="005A291F">
        <w:rPr>
          <w:rFonts w:eastAsia="Times New Roman" w:cs="Times New Roman"/>
          <w:b/>
          <w:bCs/>
          <w:sz w:val="20"/>
          <w:szCs w:val="20"/>
          <w:lang w:eastAsia="it-IT"/>
        </w:rPr>
        <w:t>non</w:t>
      </w:r>
      <w:r w:rsidRPr="00B02FDD">
        <w:rPr>
          <w:rFonts w:eastAsia="Times New Roman" w:cs="Times New Roman"/>
          <w:sz w:val="20"/>
          <w:szCs w:val="20"/>
          <w:lang w:eastAsia="it-IT"/>
        </w:rPr>
        <w:t xml:space="preserve"> è stata pronunciata condanna con sentenza definitiva o decreto penale di condanna divenuto irrevocabile o sentenza di applicazione della pena su richiesta ai sensi dell'articolo 444 del codice di procedura penale, per uno dei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B02FDD">
        <w:rPr>
          <w:rFonts w:eastAsia="Times New Roman" w:cs="Times New Roman"/>
          <w:sz w:val="20"/>
          <w:szCs w:val="20"/>
          <w:lang w:eastAsia="it-IT"/>
        </w:rPr>
        <w:t>reati di cui al</w:t>
      </w:r>
      <w:r>
        <w:rPr>
          <w:rFonts w:eastAsia="Times New Roman" w:cs="Times New Roman"/>
          <w:sz w:val="20"/>
          <w:szCs w:val="20"/>
          <w:lang w:eastAsia="it-IT"/>
        </w:rPr>
        <w:t>l’art. 80 c.1 e 2 del D.Lgs 50/2016 e ss.mm.</w:t>
      </w:r>
      <w:r w:rsidRPr="00B02FDD">
        <w:rPr>
          <w:rFonts w:eastAsia="Times New Roman" w:cs="Times New Roman"/>
          <w:sz w:val="20"/>
          <w:szCs w:val="20"/>
          <w:lang w:eastAsia="it-IT"/>
        </w:rPr>
        <w:t>;</w:t>
      </w:r>
    </w:p>
    <w:p w14:paraId="49BD6600" w14:textId="77777777" w:rsidR="00771199" w:rsidRPr="00B02FDD" w:rsidRDefault="00771199" w:rsidP="00BE7392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09" w:right="-1" w:hanging="567"/>
        <w:rPr>
          <w:rFonts w:eastAsia="Times New Roman" w:cs="Times New Roman"/>
          <w:sz w:val="20"/>
          <w:szCs w:val="20"/>
          <w:lang w:eastAsia="it-IT"/>
        </w:rPr>
      </w:pPr>
      <w:r w:rsidRPr="00B02FDD">
        <w:rPr>
          <w:rFonts w:eastAsia="Times New Roman" w:cs="Times New Roman"/>
          <w:sz w:val="20"/>
          <w:szCs w:val="20"/>
          <w:lang w:eastAsia="it-IT"/>
        </w:rPr>
        <w:t>oppure</w:t>
      </w:r>
    </w:p>
    <w:p w14:paraId="01FEDDCE" w14:textId="77777777" w:rsidR="00771199" w:rsidRPr="00B02FDD" w:rsidRDefault="00771199" w:rsidP="00BE7392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09" w:right="-1" w:hanging="567"/>
        <w:jc w:val="both"/>
        <w:rPr>
          <w:rFonts w:eastAsia="Times New Roman" w:cs="Times New Roman"/>
          <w:sz w:val="20"/>
          <w:szCs w:val="20"/>
          <w:lang w:eastAsia="it-IT"/>
        </w:rPr>
      </w:pPr>
      <w:r w:rsidRPr="00B02FDD">
        <w:rPr>
          <w:rFonts w:eastAsia="Times New Roman" w:cs="Times New Roman"/>
          <w:sz w:val="20"/>
          <w:szCs w:val="20"/>
          <w:lang w:eastAsia="it-IT"/>
        </w:rPr>
        <w:t>sono cessati dalla carica i seguenti soggetti (indicare nome, cognome, luogo e data di nascita, qualifica, residenza dei soggetti)………………………………………………….………………………………………………………………………………………………………………………………………………………...…………………nei confronti dei quali è stata pronunciata condanna con sentenza definitiva o decreto penale di condanna divenuto irrevocabile o sentenza di applicazione della pena su richiesta ai sensi dell'articolo 444 del codice di procedura penale per uno dei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B02FDD">
        <w:rPr>
          <w:rFonts w:eastAsia="Times New Roman" w:cs="Times New Roman"/>
          <w:sz w:val="20"/>
          <w:szCs w:val="20"/>
          <w:lang w:eastAsia="it-IT"/>
        </w:rPr>
        <w:t>reati di uno dei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B02FDD">
        <w:rPr>
          <w:rFonts w:eastAsia="Times New Roman" w:cs="Times New Roman"/>
          <w:sz w:val="20"/>
          <w:szCs w:val="20"/>
          <w:lang w:eastAsia="it-IT"/>
        </w:rPr>
        <w:t>reati di cui al</w:t>
      </w:r>
      <w:r>
        <w:rPr>
          <w:rFonts w:eastAsia="Times New Roman" w:cs="Times New Roman"/>
          <w:sz w:val="20"/>
          <w:szCs w:val="20"/>
          <w:lang w:eastAsia="it-IT"/>
        </w:rPr>
        <w:t>l’art. 80 c.1 e 2 del D.Lgs 50/2016 e ss.mm</w:t>
      </w:r>
      <w:r w:rsidRPr="00B02FDD">
        <w:rPr>
          <w:rFonts w:eastAsia="Times New Roman" w:cs="Times New Roman"/>
          <w:sz w:val="20"/>
          <w:szCs w:val="20"/>
          <w:lang w:eastAsia="it-IT"/>
        </w:rPr>
        <w:t xml:space="preserve"> e l’impresa dimostri che vi sia stata completa ed effettiva dissociazione della condotta penalmente sanzionata attestata dalla documentazione che si allega;</w:t>
      </w:r>
    </w:p>
    <w:p w14:paraId="298FC61C" w14:textId="77777777" w:rsidR="00771199" w:rsidRPr="005A291F" w:rsidRDefault="00771199" w:rsidP="005A291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  <w:lang w:eastAsia="it-IT"/>
        </w:rPr>
      </w:pPr>
      <w:r w:rsidRPr="005A291F">
        <w:rPr>
          <w:i/>
          <w:iCs/>
          <w:sz w:val="20"/>
          <w:szCs w:val="20"/>
          <w:lang w:eastAsia="it-IT"/>
        </w:rPr>
        <w:t xml:space="preserve">[Il concorrente non è tenuto ad indicare le condanne per reati depenalizzati ovvero quando è intervenuta la riabilitazione ovvero, nei casi di condanna ad una pena accessoria perpetua, quando questa è stata dichiarata </w:t>
      </w:r>
      <w:r w:rsidRPr="005A291F">
        <w:rPr>
          <w:i/>
          <w:iCs/>
          <w:sz w:val="20"/>
          <w:szCs w:val="20"/>
          <w:lang w:eastAsia="it-IT"/>
        </w:rPr>
        <w:lastRenderedPageBreak/>
        <w:t>estinta ai sensi dell’articolo 179, settimo comma, del codice penale ovvero quando il reato è stato dichiarato estinto dopo la condanna ovvero in caso di revoca della condanna medesima].</w:t>
      </w:r>
    </w:p>
    <w:p w14:paraId="0BAFE257" w14:textId="77777777" w:rsidR="00771199" w:rsidRPr="009821B5" w:rsidRDefault="00771199" w:rsidP="00B02FDD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1553" w:right="-1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758AD6A1" w14:textId="77777777" w:rsidR="00771199" w:rsidRPr="00CB4178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1" w:hanging="425"/>
        <w:rPr>
          <w:rFonts w:eastAsia="Times New Roman" w:cs="Times New Roman"/>
          <w:sz w:val="20"/>
          <w:szCs w:val="20"/>
          <w:lang w:eastAsia="it-IT"/>
        </w:rPr>
      </w:pPr>
      <w:r w:rsidRPr="00CB4178">
        <w:rPr>
          <w:sz w:val="20"/>
          <w:szCs w:val="20"/>
          <w:u w:val="single"/>
        </w:rPr>
        <w:t>Per quanto di propria conoscenza</w:t>
      </w:r>
      <w:r w:rsidRPr="00CB4178">
        <w:rPr>
          <w:sz w:val="20"/>
          <w:szCs w:val="20"/>
        </w:rPr>
        <w:t xml:space="preserve">, l’inesistenza delle situazioni indicate al comma 1) e 2) dell’art. 80 del D Lgs 50/2016 e </w:t>
      </w:r>
      <w:proofErr w:type="spellStart"/>
      <w:r w:rsidRPr="00CB4178">
        <w:rPr>
          <w:sz w:val="20"/>
          <w:szCs w:val="20"/>
        </w:rPr>
        <w:t>s.m.i.</w:t>
      </w:r>
      <w:proofErr w:type="spellEnd"/>
      <w:r w:rsidRPr="00CB4178">
        <w:rPr>
          <w:sz w:val="20"/>
          <w:szCs w:val="20"/>
        </w:rPr>
        <w:t xml:space="preserve"> </w:t>
      </w:r>
      <w:r w:rsidRPr="00CB4178">
        <w:rPr>
          <w:b/>
          <w:bCs/>
          <w:sz w:val="20"/>
          <w:szCs w:val="20"/>
        </w:rPr>
        <w:t xml:space="preserve">riguardo </w:t>
      </w:r>
      <w:proofErr w:type="gramStart"/>
      <w:r w:rsidRPr="00CB4178">
        <w:rPr>
          <w:b/>
          <w:bCs/>
          <w:sz w:val="20"/>
          <w:szCs w:val="20"/>
        </w:rPr>
        <w:t>i  soggetti</w:t>
      </w:r>
      <w:proofErr w:type="gramEnd"/>
      <w:r w:rsidRPr="00CB4178">
        <w:rPr>
          <w:b/>
          <w:bCs/>
          <w:sz w:val="20"/>
          <w:szCs w:val="20"/>
        </w:rPr>
        <w:t xml:space="preserve"> di cui all’art. 80 c.3</w:t>
      </w:r>
      <w:r w:rsidRPr="00CB4178">
        <w:rPr>
          <w:sz w:val="20"/>
          <w:szCs w:val="20"/>
        </w:rPr>
        <w:t>,  ossia:</w:t>
      </w:r>
    </w:p>
    <w:p w14:paraId="6A58D313" w14:textId="77777777" w:rsidR="00771199" w:rsidRPr="00CB4178" w:rsidRDefault="00771199" w:rsidP="00BE7392">
      <w:pPr>
        <w:spacing w:after="0" w:line="240" w:lineRule="auto"/>
        <w:ind w:left="567"/>
        <w:jc w:val="both"/>
        <w:rPr>
          <w:rFonts w:cs="Times New Roman"/>
          <w:sz w:val="20"/>
          <w:szCs w:val="20"/>
        </w:rPr>
      </w:pPr>
      <w:r w:rsidRPr="00CB4178">
        <w:rPr>
          <w:b/>
          <w:bCs/>
          <w:sz w:val="20"/>
          <w:szCs w:val="20"/>
        </w:rPr>
        <w:t>- titolare e direttore tecnico</w:t>
      </w:r>
      <w:r w:rsidRPr="00CB4178">
        <w:rPr>
          <w:sz w:val="20"/>
          <w:szCs w:val="20"/>
        </w:rPr>
        <w:t xml:space="preserve"> (ove previsto) se si tratta di operatore economico individuale;</w:t>
      </w:r>
    </w:p>
    <w:p w14:paraId="6CA67204" w14:textId="77777777" w:rsidR="00771199" w:rsidRPr="00CB4178" w:rsidRDefault="00771199" w:rsidP="00BE7392">
      <w:pPr>
        <w:spacing w:after="0" w:line="240" w:lineRule="auto"/>
        <w:ind w:left="567"/>
        <w:jc w:val="both"/>
        <w:rPr>
          <w:rFonts w:cs="Times New Roman"/>
          <w:sz w:val="20"/>
          <w:szCs w:val="20"/>
        </w:rPr>
      </w:pPr>
      <w:r w:rsidRPr="00CB4178">
        <w:rPr>
          <w:b/>
          <w:bCs/>
          <w:sz w:val="20"/>
          <w:szCs w:val="20"/>
        </w:rPr>
        <w:t>- soci e direttore tecnico</w:t>
      </w:r>
      <w:r w:rsidRPr="00CB4178">
        <w:rPr>
          <w:sz w:val="20"/>
          <w:szCs w:val="20"/>
        </w:rPr>
        <w:t xml:space="preserve"> (ove previsto) per le società in nome collettivo;</w:t>
      </w:r>
    </w:p>
    <w:p w14:paraId="4870F5CB" w14:textId="77777777" w:rsidR="00771199" w:rsidRPr="00CB4178" w:rsidRDefault="00771199" w:rsidP="00BE7392">
      <w:pPr>
        <w:spacing w:after="0" w:line="240" w:lineRule="auto"/>
        <w:ind w:left="567"/>
        <w:jc w:val="both"/>
        <w:rPr>
          <w:rFonts w:cs="Times New Roman"/>
          <w:sz w:val="20"/>
          <w:szCs w:val="20"/>
        </w:rPr>
      </w:pPr>
      <w:r w:rsidRPr="00CB4178">
        <w:rPr>
          <w:b/>
          <w:bCs/>
          <w:sz w:val="20"/>
          <w:szCs w:val="20"/>
        </w:rPr>
        <w:t>- soci accomandatari e direttore tecnico</w:t>
      </w:r>
      <w:r w:rsidRPr="00CB4178">
        <w:rPr>
          <w:sz w:val="20"/>
          <w:szCs w:val="20"/>
        </w:rPr>
        <w:t xml:space="preserve"> (ove previsto) se si tratta di società in accomandita semplice;</w:t>
      </w:r>
    </w:p>
    <w:p w14:paraId="30924DC8" w14:textId="77777777" w:rsidR="00771199" w:rsidRPr="00CB4178" w:rsidRDefault="00771199" w:rsidP="00BE7392">
      <w:pPr>
        <w:spacing w:after="0" w:line="240" w:lineRule="auto"/>
        <w:ind w:left="567"/>
        <w:jc w:val="both"/>
        <w:rPr>
          <w:rFonts w:cs="Times New Roman"/>
          <w:sz w:val="20"/>
          <w:szCs w:val="20"/>
        </w:rPr>
      </w:pPr>
      <w:r w:rsidRPr="00CB4178">
        <w:rPr>
          <w:b/>
          <w:bCs/>
          <w:sz w:val="20"/>
          <w:szCs w:val="20"/>
        </w:rPr>
        <w:t>- membri del consiglio di amministrazione cui sia stata conferita la legale rappresentanza</w:t>
      </w:r>
      <w:r w:rsidRPr="00CB4178">
        <w:rPr>
          <w:sz w:val="20"/>
          <w:szCs w:val="20"/>
        </w:rPr>
        <w:t xml:space="preserve">, ivi compresi </w:t>
      </w:r>
      <w:r w:rsidRPr="00CB4178">
        <w:rPr>
          <w:b/>
          <w:bCs/>
          <w:sz w:val="20"/>
          <w:szCs w:val="20"/>
        </w:rPr>
        <w:t>institori</w:t>
      </w:r>
      <w:r w:rsidRPr="00CB4178">
        <w:rPr>
          <w:sz w:val="20"/>
          <w:szCs w:val="20"/>
        </w:rPr>
        <w:t xml:space="preserve"> e </w:t>
      </w:r>
      <w:r w:rsidRPr="00CB4178">
        <w:rPr>
          <w:b/>
          <w:bCs/>
          <w:sz w:val="20"/>
          <w:szCs w:val="20"/>
        </w:rPr>
        <w:t>procuratori generali</w:t>
      </w:r>
      <w:r w:rsidRPr="00CB4178">
        <w:rPr>
          <w:sz w:val="20"/>
          <w:szCs w:val="20"/>
        </w:rPr>
        <w:t xml:space="preserve"> - </w:t>
      </w:r>
      <w:r w:rsidRPr="00CB4178">
        <w:rPr>
          <w:b/>
          <w:bCs/>
          <w:sz w:val="20"/>
          <w:szCs w:val="20"/>
        </w:rPr>
        <w:t>membri degli organi con poteri di direzione o di vigilanza</w:t>
      </w:r>
      <w:r w:rsidRPr="00CB4178">
        <w:rPr>
          <w:sz w:val="20"/>
          <w:szCs w:val="20"/>
        </w:rPr>
        <w:t xml:space="preserve"> o dei soggetti muniti di poteri di rappresentanza, di direzione o di controllo - </w:t>
      </w:r>
      <w:r w:rsidRPr="00CB4178">
        <w:rPr>
          <w:b/>
          <w:bCs/>
          <w:sz w:val="20"/>
          <w:szCs w:val="20"/>
        </w:rPr>
        <w:t>direttore tecnico o socio unico persona fisica</w:t>
      </w:r>
      <w:r w:rsidRPr="00CB4178">
        <w:rPr>
          <w:sz w:val="20"/>
          <w:szCs w:val="20"/>
        </w:rPr>
        <w:t xml:space="preserve">, ovvero del </w:t>
      </w:r>
      <w:r w:rsidRPr="00CB4178">
        <w:rPr>
          <w:b/>
          <w:bCs/>
          <w:sz w:val="20"/>
          <w:szCs w:val="20"/>
        </w:rPr>
        <w:t>socio di maggioranza</w:t>
      </w:r>
      <w:r w:rsidRPr="00CB4178">
        <w:rPr>
          <w:sz w:val="20"/>
          <w:szCs w:val="20"/>
        </w:rPr>
        <w:t xml:space="preserve"> in caso di società con meno di quattro soci, se si tratta di altro tipo di società o consorzio;</w:t>
      </w:r>
    </w:p>
    <w:p w14:paraId="77BEADBF" w14:textId="77777777" w:rsidR="00771199" w:rsidRPr="00CC0CA1" w:rsidRDefault="00771199" w:rsidP="000D1D2F">
      <w:pPr>
        <w:spacing w:after="0" w:line="240" w:lineRule="auto"/>
        <w:ind w:left="284"/>
        <w:jc w:val="both"/>
        <w:rPr>
          <w:rFonts w:cs="Times New Roman"/>
          <w:b/>
          <w:bCs/>
          <w:sz w:val="20"/>
          <w:szCs w:val="20"/>
          <w:u w:val="single"/>
        </w:rPr>
      </w:pPr>
    </w:p>
    <w:p w14:paraId="691C6C26" w14:textId="77777777" w:rsidR="00771199" w:rsidRDefault="00771199" w:rsidP="000D1D2F">
      <w:pPr>
        <w:spacing w:after="0" w:line="240" w:lineRule="auto"/>
        <w:ind w:left="284"/>
        <w:jc w:val="both"/>
        <w:rPr>
          <w:b/>
          <w:bCs/>
          <w:sz w:val="20"/>
          <w:szCs w:val="20"/>
          <w:u w:val="single"/>
        </w:rPr>
      </w:pPr>
      <w:r w:rsidRPr="00CB4178">
        <w:rPr>
          <w:b/>
          <w:bCs/>
          <w:sz w:val="20"/>
          <w:szCs w:val="20"/>
          <w:u w:val="single"/>
        </w:rPr>
        <w:t>anche nel caso in cui tali soggetti siano</w:t>
      </w:r>
      <w:r w:rsidRPr="00CB4178">
        <w:rPr>
          <w:b/>
          <w:bCs/>
          <w:sz w:val="20"/>
          <w:szCs w:val="20"/>
        </w:rPr>
        <w:t xml:space="preserve"> </w:t>
      </w:r>
      <w:r w:rsidRPr="00CB4178">
        <w:rPr>
          <w:b/>
          <w:bCs/>
          <w:sz w:val="20"/>
          <w:szCs w:val="20"/>
          <w:u w:val="single"/>
        </w:rPr>
        <w:t>cessati dalla rispettiva carica nell'anno antecedente la data di pubblicazione del bando di gara.</w:t>
      </w:r>
    </w:p>
    <w:p w14:paraId="026DE013" w14:textId="77777777" w:rsidR="00CB4178" w:rsidRPr="00CB4178" w:rsidRDefault="00CB4178" w:rsidP="000D1D2F">
      <w:p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</w:p>
    <w:p w14:paraId="4C39EC74" w14:textId="77777777" w:rsidR="00771199" w:rsidRPr="00CB4178" w:rsidRDefault="00771199" w:rsidP="000D1D2F">
      <w:pPr>
        <w:pStyle w:val="Rientrocorpodeltesto31"/>
        <w:jc w:val="center"/>
        <w:rPr>
          <w:rFonts w:ascii="Calibri" w:hAnsi="Calibri" w:cs="Calibri"/>
          <w:sz w:val="20"/>
          <w:szCs w:val="20"/>
        </w:rPr>
      </w:pPr>
      <w:r w:rsidRPr="00CB4178">
        <w:rPr>
          <w:rFonts w:ascii="Calibri" w:hAnsi="Calibri" w:cs="Calibri"/>
          <w:sz w:val="20"/>
          <w:szCs w:val="20"/>
        </w:rPr>
        <w:t>Indicare i soggetti per cui si rendono le dichiarazioni</w:t>
      </w:r>
    </w:p>
    <w:tbl>
      <w:tblPr>
        <w:tblW w:w="9594" w:type="dxa"/>
        <w:tblInd w:w="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1892"/>
        <w:gridCol w:w="1889"/>
        <w:gridCol w:w="1909"/>
        <w:gridCol w:w="2002"/>
      </w:tblGrid>
      <w:tr w:rsidR="00771199" w14:paraId="35E8D407" w14:textId="77777777" w:rsidTr="00F64A4F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0F6C8" w14:textId="77777777" w:rsidR="00771199" w:rsidRPr="00CC0CA1" w:rsidRDefault="00771199" w:rsidP="00F64A4F">
            <w:pPr>
              <w:spacing w:after="120"/>
              <w:jc w:val="center"/>
              <w:rPr>
                <w:rFonts w:cs="Times New Roman"/>
              </w:rPr>
            </w:pPr>
            <w:r w:rsidRPr="00CC0CA1">
              <w:rPr>
                <w:sz w:val="20"/>
                <w:szCs w:val="20"/>
              </w:rPr>
              <w:t>NOME E COGNOME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842EE" w14:textId="77777777" w:rsidR="00771199" w:rsidRPr="00CC0CA1" w:rsidRDefault="00771199" w:rsidP="00F64A4F">
            <w:pPr>
              <w:spacing w:after="120"/>
              <w:jc w:val="center"/>
              <w:rPr>
                <w:rFonts w:cs="Times New Roman"/>
              </w:rPr>
            </w:pPr>
            <w:r w:rsidRPr="00CC0CA1">
              <w:rPr>
                <w:sz w:val="20"/>
                <w:szCs w:val="20"/>
              </w:rPr>
              <w:t>DATA E LUOGO DI NASCITA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C69FE" w14:textId="77777777" w:rsidR="00771199" w:rsidRPr="00CC0CA1" w:rsidRDefault="00771199" w:rsidP="00F64A4F">
            <w:pPr>
              <w:spacing w:after="120"/>
              <w:jc w:val="center"/>
              <w:rPr>
                <w:rFonts w:cs="Times New Roman"/>
              </w:rPr>
            </w:pPr>
            <w:r w:rsidRPr="00CC0CA1">
              <w:rPr>
                <w:sz w:val="20"/>
                <w:szCs w:val="20"/>
              </w:rPr>
              <w:t>CODICE FISCALE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B24B1" w14:textId="77777777" w:rsidR="00771199" w:rsidRPr="00CC0CA1" w:rsidRDefault="00771199" w:rsidP="00F64A4F">
            <w:pPr>
              <w:spacing w:after="120"/>
              <w:jc w:val="center"/>
              <w:rPr>
                <w:rFonts w:cs="Times New Roman"/>
              </w:rPr>
            </w:pPr>
            <w:r w:rsidRPr="00CC0CA1">
              <w:rPr>
                <w:sz w:val="20"/>
                <w:szCs w:val="20"/>
              </w:rPr>
              <w:t>RESIDENZA (INDIRIZZO COMPLETO)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780A" w14:textId="77777777" w:rsidR="00771199" w:rsidRDefault="00771199" w:rsidP="00F64A4F">
            <w:pPr>
              <w:spacing w:after="120"/>
              <w:jc w:val="center"/>
              <w:rPr>
                <w:rFonts w:cs="Times New Roman"/>
              </w:rPr>
            </w:pPr>
            <w:r w:rsidRPr="00CC0CA1">
              <w:rPr>
                <w:sz w:val="20"/>
                <w:szCs w:val="20"/>
              </w:rPr>
              <w:t>QUALIFICA</w:t>
            </w:r>
          </w:p>
        </w:tc>
      </w:tr>
      <w:tr w:rsidR="00771199" w14:paraId="16E7A7D2" w14:textId="77777777" w:rsidTr="00F64A4F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AD375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F64F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C277E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CABD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6D2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71199" w14:paraId="051A5860" w14:textId="77777777" w:rsidTr="00F64A4F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DD93D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3CA9C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08729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DE41E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43E3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71199" w14:paraId="1A8D280F" w14:textId="77777777" w:rsidTr="00F64A4F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068F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171D2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3EE8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23E46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BDCD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71199" w14:paraId="0489EB5E" w14:textId="77777777" w:rsidTr="00F64A4F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67EF9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E0CA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600E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6B52F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31D" w14:textId="77777777" w:rsidR="00771199" w:rsidRDefault="00771199" w:rsidP="00F64A4F">
            <w:pPr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3A1721BB" w14:textId="77777777" w:rsidR="00771199" w:rsidRDefault="00771199" w:rsidP="000D1D2F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473" w:right="-1"/>
        <w:rPr>
          <w:rFonts w:eastAsia="Times New Roman" w:cs="Times New Roman"/>
          <w:sz w:val="20"/>
          <w:szCs w:val="20"/>
          <w:lang w:eastAsia="it-IT"/>
        </w:rPr>
      </w:pPr>
    </w:p>
    <w:p w14:paraId="2475DFB2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Che nei propri confronti non sussistono cause di decadenza, sospensione o divieto previste dall’art. 67 D.lgs. 159/2011 o di un tentativo di infiltrazione mafiosa di cui all’art. 84, comma 4, del medesimo decreto;</w:t>
      </w:r>
    </w:p>
    <w:p w14:paraId="5913848E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Di non aver commesso violazioni gravi, definitivamente accertate, rispetto agli obblighi relativi al pagamento delle imposte e tasse o dei contributi previdenziali;</w:t>
      </w:r>
    </w:p>
    <w:p w14:paraId="5CD13412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Di non aver commesso infrazioni gravi, debitamente accertate, alle norme in materia di salute e sicurezza sul lavoro, </w:t>
      </w:r>
      <w:r w:rsidRPr="00932607">
        <w:rPr>
          <w:rFonts w:eastAsia="Times New Roman" w:cs="Times New Roman"/>
          <w:sz w:val="20"/>
          <w:szCs w:val="20"/>
          <w:lang w:eastAsia="it-IT"/>
        </w:rPr>
        <w:t>nonché agli obblighi di cui all'articolo 30, comma 3 del D.Lgs n. 50/</w:t>
      </w:r>
      <w:r>
        <w:rPr>
          <w:rFonts w:eastAsia="Times New Roman" w:cs="Times New Roman"/>
          <w:sz w:val="20"/>
          <w:szCs w:val="20"/>
          <w:lang w:eastAsia="it-IT"/>
        </w:rPr>
        <w:t>20</w:t>
      </w:r>
      <w:r w:rsidRPr="00932607">
        <w:rPr>
          <w:rFonts w:eastAsia="Times New Roman" w:cs="Times New Roman"/>
          <w:sz w:val="20"/>
          <w:szCs w:val="20"/>
          <w:lang w:eastAsia="it-IT"/>
        </w:rPr>
        <w:t>16</w:t>
      </w:r>
      <w:r>
        <w:rPr>
          <w:rFonts w:eastAsia="Times New Roman" w:cs="Times New Roman"/>
          <w:sz w:val="20"/>
          <w:szCs w:val="20"/>
          <w:lang w:eastAsia="it-IT"/>
        </w:rPr>
        <w:t>;</w:t>
      </w:r>
    </w:p>
    <w:p w14:paraId="60C77360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Di non trovarsi in stato di fallimento, di liquidazione coatta, di concordato preventivo e che non vi sono procedimenti per la dichiarazione di una di tali situazioni;</w:t>
      </w:r>
    </w:p>
    <w:p w14:paraId="5EA205BC" w14:textId="3468C0D2" w:rsidR="00771199" w:rsidRPr="00CC0CA1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Di </w:t>
      </w:r>
      <w:r w:rsidRPr="007D016D">
        <w:rPr>
          <w:sz w:val="20"/>
          <w:szCs w:val="20"/>
        </w:rPr>
        <w:t xml:space="preserve">non aver commesso alcuno degli illeciti, nei confronti della stazione appaltante, elencati all’art. 80, comma </w:t>
      </w:r>
      <w:r w:rsidRPr="00CC0CA1">
        <w:rPr>
          <w:sz w:val="20"/>
          <w:szCs w:val="20"/>
        </w:rPr>
        <w:t>5, lettere c), c-bis</w:t>
      </w:r>
      <w:proofErr w:type="gramStart"/>
      <w:r w:rsidRPr="00CC0CA1">
        <w:rPr>
          <w:sz w:val="20"/>
          <w:szCs w:val="20"/>
        </w:rPr>
        <w:t xml:space="preserve">) </w:t>
      </w:r>
      <w:r w:rsidR="00463E8D">
        <w:rPr>
          <w:sz w:val="20"/>
          <w:szCs w:val="20"/>
        </w:rPr>
        <w:t>,</w:t>
      </w:r>
      <w:proofErr w:type="gramEnd"/>
      <w:r w:rsidR="00463E8D">
        <w:rPr>
          <w:sz w:val="20"/>
          <w:szCs w:val="20"/>
        </w:rPr>
        <w:t xml:space="preserve"> </w:t>
      </w:r>
      <w:r w:rsidRPr="00CC0CA1">
        <w:rPr>
          <w:sz w:val="20"/>
          <w:szCs w:val="20"/>
        </w:rPr>
        <w:t>c-ter)</w:t>
      </w:r>
      <w:r w:rsidR="00463E8D">
        <w:rPr>
          <w:sz w:val="20"/>
          <w:szCs w:val="20"/>
        </w:rPr>
        <w:t xml:space="preserve"> e c-quater)</w:t>
      </w:r>
      <w:r w:rsidRPr="00CC0CA1">
        <w:rPr>
          <w:sz w:val="20"/>
          <w:szCs w:val="20"/>
        </w:rPr>
        <w:t xml:space="preserve"> del D.Lgs. 50/2016 e ss.mm</w:t>
      </w:r>
      <w:r w:rsidRPr="00CC0CA1">
        <w:rPr>
          <w:rFonts w:eastAsia="Times New Roman" w:cs="Times New Roman"/>
          <w:sz w:val="20"/>
          <w:szCs w:val="20"/>
          <w:lang w:eastAsia="it-IT"/>
        </w:rPr>
        <w:t>;</w:t>
      </w:r>
    </w:p>
    <w:p w14:paraId="08C2F1AA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</w:t>
      </w:r>
      <w:r w:rsidRPr="00471A23">
        <w:rPr>
          <w:rFonts w:eastAsia="Times New Roman" w:cs="Times New Roman"/>
          <w:sz w:val="20"/>
          <w:szCs w:val="20"/>
          <w:lang w:eastAsia="it-IT"/>
        </w:rPr>
        <w:t>he non sussiste una distorsione della concorrenza</w:t>
      </w:r>
      <w:r>
        <w:rPr>
          <w:rFonts w:eastAsia="Times New Roman" w:cs="Times New Roman"/>
          <w:sz w:val="20"/>
          <w:szCs w:val="20"/>
          <w:lang w:eastAsia="it-IT"/>
        </w:rPr>
        <w:t xml:space="preserve"> o una situazione di conflitto di interesse</w:t>
      </w:r>
      <w:r w:rsidRPr="00471A23">
        <w:rPr>
          <w:rFonts w:eastAsia="Times New Roman" w:cs="Times New Roman"/>
          <w:sz w:val="20"/>
          <w:szCs w:val="20"/>
          <w:lang w:eastAsia="it-IT"/>
        </w:rPr>
        <w:t xml:space="preserve"> ai sensi dell’art. 80, comma 5, lettera </w:t>
      </w:r>
      <w:r>
        <w:rPr>
          <w:rFonts w:eastAsia="Times New Roman" w:cs="Times New Roman"/>
          <w:sz w:val="20"/>
          <w:szCs w:val="20"/>
          <w:lang w:eastAsia="it-IT"/>
        </w:rPr>
        <w:t xml:space="preserve">d) </w:t>
      </w:r>
      <w:r w:rsidRPr="00471A23">
        <w:rPr>
          <w:rFonts w:eastAsia="Times New Roman" w:cs="Times New Roman"/>
          <w:sz w:val="20"/>
          <w:szCs w:val="20"/>
          <w:lang w:eastAsia="it-IT"/>
        </w:rPr>
        <w:t xml:space="preserve">e), del D.Lgs. </w:t>
      </w:r>
      <w:r>
        <w:rPr>
          <w:rFonts w:eastAsia="Times New Roman" w:cs="Times New Roman"/>
          <w:sz w:val="20"/>
          <w:szCs w:val="20"/>
          <w:lang w:eastAsia="it-IT"/>
        </w:rPr>
        <w:t>n.</w:t>
      </w:r>
      <w:r w:rsidRPr="00471A23">
        <w:rPr>
          <w:rFonts w:eastAsia="Times New Roman" w:cs="Times New Roman"/>
          <w:sz w:val="20"/>
          <w:szCs w:val="20"/>
          <w:lang w:eastAsia="it-IT"/>
        </w:rPr>
        <w:t>50/2016;</w:t>
      </w:r>
    </w:p>
    <w:p w14:paraId="39BDBD9B" w14:textId="77777777" w:rsidR="00771199" w:rsidRDefault="00771199" w:rsidP="00BE739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Che nei propri confronti non è stata</w:t>
      </w:r>
      <w:r w:rsidRPr="00471A23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applicata</w:t>
      </w:r>
      <w:r w:rsidRPr="00471A23">
        <w:rPr>
          <w:rFonts w:eastAsia="Times New Roman" w:cs="Times New Roman"/>
          <w:sz w:val="20"/>
          <w:szCs w:val="20"/>
          <w:lang w:eastAsia="it-IT"/>
        </w:rPr>
        <w:t xml:space="preserve"> la sanzione interdittiva di cui all'articolo 9, comma 2, lettera c) del decreto legislativo 8 giugno 2001, n. 231 o altra sanzione che comporta il divieto di contrarre con la pubblica amministrazione, compresi i provvedimenti interdittivi di cui all'articolo 14 del decreto legislativo 9 aprile 2008, n. 81;</w:t>
      </w:r>
    </w:p>
    <w:p w14:paraId="3F1FBBA6" w14:textId="77777777" w:rsidR="00771199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lastRenderedPageBreak/>
        <w:t>C</w:t>
      </w:r>
      <w:r w:rsidRPr="009C4AAB">
        <w:rPr>
          <w:rFonts w:eastAsia="Times New Roman" w:cs="Times New Roman"/>
          <w:sz w:val="20"/>
          <w:szCs w:val="20"/>
          <w:lang w:eastAsia="it-IT"/>
        </w:rPr>
        <w:t>he non si trova rispetto ad un altro partecipante alla presente procedura in una situazione di controllo, ai sensi dell’art. 2359 cc, o in una qualsiasi relazione, anche di fatto, se la situazione di controllo o la relazione comporti che le offerte sono imputabili ad un unico centro decisionale;</w:t>
      </w:r>
    </w:p>
    <w:p w14:paraId="3F6EAF10" w14:textId="77777777" w:rsidR="00771199" w:rsidRPr="00CC0CA1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CC0CA1">
        <w:rPr>
          <w:rFonts w:eastAsia="Times New Roman" w:cs="Times New Roman"/>
          <w:sz w:val="20"/>
          <w:szCs w:val="20"/>
          <w:lang w:eastAsia="it-IT"/>
        </w:rPr>
        <w:t>Che nei propri confronti non risulta l’iscrizione al casellario informatico tenuto dall’Osservatorio per aver presentato falsa dichiarazione o falsa documentazione nelle procedure di gara o per l’affidamento di subappalti o ai fini del rilascio dell’attestazione di qualificazione;</w:t>
      </w:r>
    </w:p>
    <w:p w14:paraId="143ED7E6" w14:textId="77777777" w:rsidR="00771199" w:rsidRPr="00CC0CA1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CC0CA1">
        <w:rPr>
          <w:rFonts w:eastAsia="Times New Roman" w:cs="Times New Roman"/>
          <w:sz w:val="20"/>
          <w:szCs w:val="20"/>
          <w:lang w:eastAsia="it-IT"/>
        </w:rPr>
        <w:t xml:space="preserve">Di non aver violato il divieto di intestazione fiduciaria posto dall’art. 17 della legge 19 marzo 1990, n. 55;  </w:t>
      </w:r>
    </w:p>
    <w:p w14:paraId="49ED5949" w14:textId="77777777" w:rsidR="00771199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Di essere in regola con gli obblighi di cui alla legge 68/1999 </w:t>
      </w:r>
      <w:proofErr w:type="spellStart"/>
      <w:r>
        <w:rPr>
          <w:rFonts w:eastAsia="Times New Roman" w:cs="Times New Roman"/>
          <w:sz w:val="20"/>
          <w:szCs w:val="20"/>
          <w:lang w:eastAsia="it-IT"/>
        </w:rPr>
        <w:t>ss.mm.ii</w:t>
      </w:r>
      <w:proofErr w:type="spellEnd"/>
      <w:r>
        <w:rPr>
          <w:rFonts w:eastAsia="Times New Roman" w:cs="Times New Roman"/>
          <w:sz w:val="20"/>
          <w:szCs w:val="20"/>
          <w:lang w:eastAsia="it-IT"/>
        </w:rPr>
        <w:t xml:space="preserve">. </w:t>
      </w:r>
      <w:r w:rsidRPr="00235FC7">
        <w:rPr>
          <w:rFonts w:eastAsia="Times New Roman" w:cs="Times New Roman"/>
          <w:b/>
          <w:bCs/>
          <w:sz w:val="20"/>
          <w:szCs w:val="20"/>
          <w:u w:val="single"/>
          <w:lang w:eastAsia="it-IT"/>
        </w:rPr>
        <w:t>ovvero</w:t>
      </w:r>
      <w:r>
        <w:rPr>
          <w:rFonts w:eastAsia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di non essere assoggettabile agli obblighi di assunzione obbligatoria di cui alla citata legge 68/1999;</w:t>
      </w:r>
    </w:p>
    <w:p w14:paraId="31873158" w14:textId="77777777" w:rsidR="00771199" w:rsidRPr="00A30F38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Di </w:t>
      </w:r>
      <w:r w:rsidRPr="00A30F38">
        <w:rPr>
          <w:rFonts w:eastAsia="Times New Roman" w:cs="Times New Roman"/>
          <w:sz w:val="20"/>
          <w:szCs w:val="20"/>
          <w:lang w:eastAsia="it-IT"/>
        </w:rPr>
        <w:t xml:space="preserve">non essere stato vittima dei reati previsti e puniti dagli articoli 317 e 629 c.p. aggravati, ai sensi dell’art. 7 del D.L. n. 152/91, convertito con L. n. 203/91 </w:t>
      </w:r>
    </w:p>
    <w:p w14:paraId="2A7CBF0F" w14:textId="77777777" w:rsidR="00771199" w:rsidRPr="00A30F38" w:rsidRDefault="00771199" w:rsidP="00463E8D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A30F38">
        <w:rPr>
          <w:rFonts w:eastAsia="Times New Roman" w:cs="Times New Roman"/>
          <w:sz w:val="20"/>
          <w:szCs w:val="20"/>
          <w:lang w:eastAsia="it-IT"/>
        </w:rPr>
        <w:t>oppure pur essendo stato vittima dei suddetti reati ha denunciato i fatti all’autorità giudiziaria;</w:t>
      </w:r>
    </w:p>
    <w:p w14:paraId="0EBA5DDF" w14:textId="77777777" w:rsidR="00771199" w:rsidRPr="00A30F38" w:rsidRDefault="00771199" w:rsidP="00463E8D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A30F38">
        <w:rPr>
          <w:rFonts w:eastAsia="Times New Roman" w:cs="Times New Roman"/>
          <w:sz w:val="20"/>
          <w:szCs w:val="20"/>
          <w:lang w:eastAsia="it-IT"/>
        </w:rPr>
        <w:t>oppure pur essendo stato vittima dei reati previsti e punti dagli articoli 317 e 629 c.p. aggravati, ai sensi dell’art. 7 del D.L. n. 152/91, convertito con L. n. 203/91 non ha denunciato i fatti all’autorità giudiziaria, in quanto ricorrono i casi previsti dall’art. 4, primo comma, della L. n. 689/81;</w:t>
      </w:r>
    </w:p>
    <w:p w14:paraId="1EAFE910" w14:textId="77777777" w:rsidR="00771199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</w:t>
      </w:r>
      <w:r w:rsidRPr="00A30F38">
        <w:rPr>
          <w:rFonts w:eastAsia="Times New Roman" w:cs="Times New Roman"/>
          <w:sz w:val="20"/>
          <w:szCs w:val="20"/>
          <w:lang w:eastAsia="it-IT"/>
        </w:rPr>
        <w:t>he non sussistono le condizioni di cui all’art.53, comma 16 – ter, del D.lgs.165/2001 (e art.21 D.Lgs. 36/13 “Applicazione dell’art.53, comma 16 – ter del D.Lgs. n.165 del 2001);</w:t>
      </w:r>
    </w:p>
    <w:p w14:paraId="5D8CD55D" w14:textId="77777777" w:rsidR="00771199" w:rsidRDefault="00771199" w:rsidP="00463E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(solo nel caso di società di professionisti, società di ingegneria, consorzi stabili di società di professionisti e società di ingegneria) Che la Società è iscritta nel Registro delle imprese della Camera di Commercio di ………………………………………………………………………… per attività corrispondenti all’oggetto della presente procedura, ed attesta i seguenti dati:</w:t>
      </w:r>
    </w:p>
    <w:p w14:paraId="7EE246B8" w14:textId="77777777" w:rsidR="00771199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numero di iscrizione ……………………………</w:t>
      </w:r>
    </w:p>
    <w:p w14:paraId="49BFFD4D" w14:textId="77777777" w:rsidR="00771199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data di iscrizione …………………………………</w:t>
      </w:r>
    </w:p>
    <w:p w14:paraId="65654192" w14:textId="77777777" w:rsidR="00771199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durata della ditta/data termine ………….</w:t>
      </w:r>
    </w:p>
    <w:p w14:paraId="78916CA1" w14:textId="77777777" w:rsidR="00771199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forma giuridica ……………………………………</w:t>
      </w:r>
    </w:p>
    <w:p w14:paraId="7E016095" w14:textId="77777777" w:rsidR="00771199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9F2BB1">
        <w:rPr>
          <w:rFonts w:eastAsia="Times New Roman" w:cs="Times New Roman"/>
          <w:sz w:val="20"/>
          <w:szCs w:val="20"/>
          <w:lang w:eastAsia="it-IT"/>
        </w:rPr>
        <w:t>codice fiscale ………………………………………</w:t>
      </w:r>
    </w:p>
    <w:p w14:paraId="15E33D53" w14:textId="77777777" w:rsidR="00771199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9F2BB1">
        <w:rPr>
          <w:rFonts w:eastAsia="Times New Roman" w:cs="Times New Roman"/>
          <w:sz w:val="20"/>
          <w:szCs w:val="20"/>
          <w:lang w:eastAsia="it-IT"/>
        </w:rPr>
        <w:t>partita IVA ……………………………………</w:t>
      </w:r>
      <w:proofErr w:type="gramStart"/>
      <w:r w:rsidRPr="009F2BB1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9F2BB1">
        <w:rPr>
          <w:rFonts w:eastAsia="Times New Roman" w:cs="Times New Roman"/>
          <w:sz w:val="20"/>
          <w:szCs w:val="20"/>
          <w:lang w:eastAsia="it-IT"/>
        </w:rPr>
        <w:t>.</w:t>
      </w:r>
    </w:p>
    <w:p w14:paraId="49B4631B" w14:textId="77777777" w:rsidR="00771199" w:rsidRPr="009F2BB1" w:rsidRDefault="00771199" w:rsidP="00463E8D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codice ATECO ………………………………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.</w:t>
      </w:r>
    </w:p>
    <w:p w14:paraId="284AE75D" w14:textId="77777777" w:rsidR="00771199" w:rsidRDefault="00771199" w:rsidP="00463E8D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C9AAB7B" w14:textId="77777777" w:rsidR="00771199" w:rsidRDefault="00771199" w:rsidP="00A30F38">
      <w:pPr>
        <w:widowControl w:val="0"/>
        <w:autoSpaceDE w:val="0"/>
        <w:autoSpaceDN w:val="0"/>
        <w:adjustRightInd w:val="0"/>
        <w:spacing w:before="19" w:after="0" w:line="240" w:lineRule="exact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821B5">
        <w:rPr>
          <w:rFonts w:eastAsia="Times New Roman" w:cs="Times New Roman"/>
          <w:b/>
          <w:bCs/>
          <w:sz w:val="24"/>
          <w:szCs w:val="24"/>
          <w:lang w:eastAsia="it-IT"/>
        </w:rPr>
        <w:t>DICHIARA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/DICHIARANO altresì </w:t>
      </w:r>
    </w:p>
    <w:p w14:paraId="34B17F93" w14:textId="77777777" w:rsidR="00771199" w:rsidRPr="005E5352" w:rsidRDefault="00771199" w:rsidP="00A30F38">
      <w:pPr>
        <w:widowControl w:val="0"/>
        <w:autoSpaceDE w:val="0"/>
        <w:autoSpaceDN w:val="0"/>
        <w:adjustRightInd w:val="0"/>
        <w:spacing w:before="19" w:after="0" w:line="240" w:lineRule="exact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187807D7" w14:textId="77777777" w:rsidR="00771199" w:rsidRPr="00922F99" w:rsidRDefault="00771199" w:rsidP="00B6045F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922F99">
        <w:rPr>
          <w:rFonts w:eastAsia="Times New Roman" w:cs="Times New Roman"/>
          <w:sz w:val="20"/>
          <w:szCs w:val="20"/>
          <w:lang w:eastAsia="it-IT"/>
        </w:rPr>
        <w:t>Di essere iscritto all’Ordine/Collegio dei/degli ………………………………………… della Provincia di</w:t>
      </w:r>
      <w:proofErr w:type="gramStart"/>
      <w:r w:rsidRPr="00922F99">
        <w:rPr>
          <w:rFonts w:eastAsia="Times New Roman" w:cs="Times New Roman"/>
          <w:sz w:val="20"/>
          <w:szCs w:val="20"/>
          <w:lang w:eastAsia="it-IT"/>
        </w:rPr>
        <w:t xml:space="preserve"> ….</w:t>
      </w:r>
      <w:proofErr w:type="gramEnd"/>
      <w:r w:rsidRPr="00922F99">
        <w:rPr>
          <w:rFonts w:eastAsia="Times New Roman" w:cs="Times New Roman"/>
          <w:sz w:val="20"/>
          <w:szCs w:val="20"/>
          <w:lang w:eastAsia="it-IT"/>
        </w:rPr>
        <w:t>………………… al numero ………………… a far data dal ……………………………………………………………………………………………………………;</w:t>
      </w:r>
    </w:p>
    <w:p w14:paraId="324D62FE" w14:textId="77777777" w:rsidR="00B84C8F" w:rsidRPr="004938CF" w:rsidRDefault="00B84C8F" w:rsidP="00B6045F">
      <w:pPr>
        <w:pStyle w:val="Paragrafoelenco"/>
        <w:spacing w:before="60" w:after="60"/>
        <w:ind w:left="709" w:hanging="425"/>
        <w:jc w:val="both"/>
      </w:pPr>
    </w:p>
    <w:p w14:paraId="1F2175C5" w14:textId="6040A3BB" w:rsidR="00771199" w:rsidRPr="00CC0CA1" w:rsidRDefault="00771199" w:rsidP="00B6045F">
      <w:pPr>
        <w:pStyle w:val="Paragrafoelenco"/>
        <w:numPr>
          <w:ilvl w:val="0"/>
          <w:numId w:val="10"/>
        </w:numPr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Di conoscere ed accettare senza condizione o riserva alcuna, tutte le norme e disposizioni contenute e </w:t>
      </w:r>
      <w:r w:rsidRPr="00CC0CA1">
        <w:rPr>
          <w:rFonts w:eastAsia="Times New Roman" w:cs="Times New Roman"/>
          <w:sz w:val="20"/>
          <w:szCs w:val="20"/>
          <w:lang w:eastAsia="it-IT"/>
        </w:rPr>
        <w:t>richiamate nel</w:t>
      </w:r>
      <w:r w:rsidR="00957C8B">
        <w:rPr>
          <w:rFonts w:eastAsia="Times New Roman" w:cs="Times New Roman"/>
          <w:sz w:val="20"/>
          <w:szCs w:val="20"/>
          <w:lang w:eastAsia="it-IT"/>
        </w:rPr>
        <w:t xml:space="preserve"> Disciplinare di</w:t>
      </w:r>
      <w:r w:rsidRPr="00CC0CA1">
        <w:rPr>
          <w:rFonts w:eastAsia="Times New Roman" w:cs="Times New Roman"/>
          <w:sz w:val="20"/>
          <w:szCs w:val="20"/>
          <w:lang w:eastAsia="it-IT"/>
        </w:rPr>
        <w:t xml:space="preserve"> gara e negli atti messi a disposizione dall’Amministrazione Comunale;</w:t>
      </w:r>
    </w:p>
    <w:p w14:paraId="3288CFBB" w14:textId="29FE61C8" w:rsidR="00771199" w:rsidRPr="00B6045F" w:rsidRDefault="00771199" w:rsidP="00B6045F">
      <w:pPr>
        <w:pStyle w:val="Paragrafoelenco"/>
        <w:numPr>
          <w:ilvl w:val="0"/>
          <w:numId w:val="10"/>
        </w:numPr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D21EDC">
        <w:rPr>
          <w:sz w:val="20"/>
          <w:szCs w:val="20"/>
          <w:lang w:eastAsia="it-IT"/>
        </w:rPr>
        <w:t xml:space="preserve">che </w:t>
      </w:r>
      <w:r w:rsidR="006D1BA4">
        <w:rPr>
          <w:sz w:val="20"/>
          <w:szCs w:val="20"/>
          <w:lang w:eastAsia="it-IT"/>
        </w:rPr>
        <w:t>la proposta presentata</w:t>
      </w:r>
      <w:r w:rsidRPr="00D21EDC">
        <w:rPr>
          <w:sz w:val="20"/>
          <w:szCs w:val="20"/>
          <w:lang w:eastAsia="it-IT"/>
        </w:rPr>
        <w:t xml:space="preserve"> </w:t>
      </w:r>
      <w:r w:rsidR="006D1BA4">
        <w:rPr>
          <w:sz w:val="20"/>
          <w:szCs w:val="20"/>
          <w:lang w:eastAsia="it-IT"/>
        </w:rPr>
        <w:t xml:space="preserve">è </w:t>
      </w:r>
      <w:r w:rsidRPr="00D21EDC">
        <w:rPr>
          <w:sz w:val="20"/>
          <w:szCs w:val="20"/>
          <w:lang w:eastAsia="it-IT"/>
        </w:rPr>
        <w:t xml:space="preserve">stata formulata tenendo conto di tutte le condizioni contrattuali e degli oneri, compresi quelli eventuali relativi in materia di sicurezza, di assicurazione, di condizioni di lavoro e di previdenza e assistenza, in vigore nel luogo dove devono essere svolti i servizi, nonché di tutte le circostanze generali, particolari e locali, nessuna esclusa ed eccettuata, che possono avere influito o influire sia sulla prestazione dei </w:t>
      </w:r>
      <w:proofErr w:type="gramStart"/>
      <w:r w:rsidRPr="00D21EDC">
        <w:rPr>
          <w:sz w:val="20"/>
          <w:szCs w:val="20"/>
          <w:lang w:eastAsia="it-IT"/>
        </w:rPr>
        <w:t>servizi,;</w:t>
      </w:r>
      <w:proofErr w:type="gramEnd"/>
    </w:p>
    <w:p w14:paraId="45960D87" w14:textId="2D894052" w:rsidR="00771199" w:rsidRPr="00D21EDC" w:rsidRDefault="00771199" w:rsidP="00B6045F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709" w:right="-1" w:hanging="425"/>
        <w:jc w:val="both"/>
        <w:rPr>
          <w:rFonts w:eastAsia="Times New Roman" w:cs="Times New Roman"/>
          <w:sz w:val="20"/>
          <w:szCs w:val="20"/>
          <w:lang w:eastAsia="it-IT"/>
        </w:rPr>
      </w:pPr>
      <w:r w:rsidRPr="00D21EDC">
        <w:rPr>
          <w:rFonts w:eastAsia="Times New Roman" w:cs="Times New Roman"/>
          <w:color w:val="000000"/>
          <w:sz w:val="20"/>
          <w:szCs w:val="20"/>
          <w:lang w:eastAsia="it-IT"/>
        </w:rPr>
        <w:t xml:space="preserve">Di essere edotto degli obblighi derivanti dal Codice di comportamento adottato dal Comune di </w:t>
      </w:r>
      <w:r w:rsidR="00B6045F">
        <w:rPr>
          <w:rFonts w:eastAsia="Times New Roman" w:cs="Times New Roman"/>
          <w:color w:val="000000"/>
          <w:sz w:val="20"/>
          <w:szCs w:val="20"/>
          <w:lang w:eastAsia="it-IT"/>
        </w:rPr>
        <w:t>Assisi</w:t>
      </w:r>
      <w:r w:rsidRPr="00D21EDC">
        <w:rPr>
          <w:rFonts w:eastAsia="Times New Roman" w:cs="Times New Roman"/>
          <w:color w:val="000000"/>
          <w:sz w:val="20"/>
          <w:szCs w:val="20"/>
          <w:lang w:eastAsia="it-IT"/>
        </w:rPr>
        <w:t>, e di impegnarsi, in caso di aggiudicazione ad osservare e far osservare ai propri dipendenti e collaboratori, per quanto applicabile, il suddetto codice</w:t>
      </w:r>
    </w:p>
    <w:p w14:paraId="2891D0A8" w14:textId="77777777" w:rsidR="00771199" w:rsidRPr="00D21EDC" w:rsidRDefault="00771199" w:rsidP="006D1BA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right="-1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 w:rsidRPr="00D21EDC">
        <w:rPr>
          <w:rFonts w:eastAsia="Times New Roman" w:cs="Times New Roman"/>
          <w:sz w:val="20"/>
          <w:szCs w:val="20"/>
          <w:lang w:eastAsia="it-IT"/>
        </w:rPr>
        <w:lastRenderedPageBreak/>
        <w:t>Che non sussistono provvedimenti disciplinari che inibiscono l’esercizio dell’attività professionale;</w:t>
      </w:r>
    </w:p>
    <w:p w14:paraId="7CFE83FC" w14:textId="77777777" w:rsidR="00771199" w:rsidRPr="00D21EDC" w:rsidRDefault="00771199" w:rsidP="006D1BA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567" w:right="-1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 w:rsidRPr="00D21EDC">
        <w:rPr>
          <w:rFonts w:eastAsia="Times New Roman" w:cs="Times New Roman"/>
          <w:sz w:val="20"/>
          <w:szCs w:val="20"/>
          <w:lang w:eastAsia="it-IT"/>
        </w:rPr>
        <w:t>Di impegnarsi a fornire prova mediante idonea documentazione, di quanto sopra dichiarato a semplice richiesta dell’Ente;</w:t>
      </w:r>
    </w:p>
    <w:p w14:paraId="4B1A5B46" w14:textId="0AD97A01" w:rsidR="00771199" w:rsidRPr="00D21EDC" w:rsidRDefault="00771199" w:rsidP="006D1BA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567" w:right="-1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 w:rsidRPr="00D21EDC">
        <w:rPr>
          <w:sz w:val="20"/>
          <w:szCs w:val="20"/>
        </w:rPr>
        <w:t>Di essere informato, ai</w:t>
      </w:r>
      <w:r w:rsidRPr="00D21EDC">
        <w:rPr>
          <w:spacing w:val="25"/>
          <w:sz w:val="20"/>
          <w:szCs w:val="20"/>
        </w:rPr>
        <w:t xml:space="preserve"> </w:t>
      </w:r>
      <w:r w:rsidRPr="00D21EDC">
        <w:rPr>
          <w:sz w:val="20"/>
          <w:szCs w:val="20"/>
        </w:rPr>
        <w:t>sensi</w:t>
      </w:r>
      <w:r w:rsidRPr="00D21EDC">
        <w:rPr>
          <w:spacing w:val="26"/>
          <w:sz w:val="20"/>
          <w:szCs w:val="20"/>
        </w:rPr>
        <w:t xml:space="preserve"> </w:t>
      </w:r>
      <w:r w:rsidRPr="00D21EDC">
        <w:rPr>
          <w:sz w:val="20"/>
          <w:szCs w:val="20"/>
        </w:rPr>
        <w:t>e</w:t>
      </w:r>
      <w:r w:rsidRPr="00D21EDC">
        <w:rPr>
          <w:spacing w:val="27"/>
          <w:sz w:val="20"/>
          <w:szCs w:val="20"/>
        </w:rPr>
        <w:t xml:space="preserve"> </w:t>
      </w:r>
      <w:r w:rsidRPr="00D21EDC">
        <w:rPr>
          <w:sz w:val="20"/>
          <w:szCs w:val="20"/>
        </w:rPr>
        <w:t>per</w:t>
      </w:r>
      <w:r w:rsidRPr="00D21EDC">
        <w:rPr>
          <w:spacing w:val="26"/>
          <w:sz w:val="20"/>
          <w:szCs w:val="20"/>
        </w:rPr>
        <w:t xml:space="preserve"> </w:t>
      </w:r>
      <w:r w:rsidRPr="00D21EDC">
        <w:rPr>
          <w:sz w:val="20"/>
          <w:szCs w:val="20"/>
        </w:rPr>
        <w:t>gli</w:t>
      </w:r>
      <w:r w:rsidRPr="00D21EDC">
        <w:rPr>
          <w:spacing w:val="28"/>
          <w:sz w:val="20"/>
          <w:szCs w:val="20"/>
        </w:rPr>
        <w:t xml:space="preserve"> </w:t>
      </w:r>
      <w:r w:rsidRPr="00D21EDC">
        <w:rPr>
          <w:sz w:val="20"/>
          <w:szCs w:val="20"/>
        </w:rPr>
        <w:t>effetti</w:t>
      </w:r>
      <w:r w:rsidRPr="00D21EDC">
        <w:rPr>
          <w:spacing w:val="26"/>
          <w:sz w:val="20"/>
          <w:szCs w:val="20"/>
        </w:rPr>
        <w:t xml:space="preserve"> </w:t>
      </w:r>
      <w:r w:rsidRPr="00D21EDC">
        <w:rPr>
          <w:sz w:val="20"/>
          <w:szCs w:val="20"/>
        </w:rPr>
        <w:t>di</w:t>
      </w:r>
      <w:r w:rsidRPr="00D21EDC">
        <w:rPr>
          <w:spacing w:val="26"/>
          <w:sz w:val="20"/>
          <w:szCs w:val="20"/>
        </w:rPr>
        <w:t xml:space="preserve"> </w:t>
      </w:r>
      <w:r w:rsidRPr="00D21EDC">
        <w:rPr>
          <w:sz w:val="20"/>
          <w:szCs w:val="20"/>
        </w:rPr>
        <w:t>cui</w:t>
      </w:r>
      <w:r w:rsidRPr="00D21EDC">
        <w:rPr>
          <w:spacing w:val="26"/>
          <w:sz w:val="20"/>
          <w:szCs w:val="20"/>
        </w:rPr>
        <w:t xml:space="preserve"> </w:t>
      </w:r>
      <w:r w:rsidRPr="00D21EDC">
        <w:rPr>
          <w:sz w:val="20"/>
          <w:szCs w:val="20"/>
        </w:rPr>
        <w:t>all'art.</w:t>
      </w:r>
      <w:r w:rsidRPr="00D21EDC">
        <w:rPr>
          <w:spacing w:val="27"/>
          <w:sz w:val="20"/>
          <w:szCs w:val="20"/>
        </w:rPr>
        <w:t xml:space="preserve"> </w:t>
      </w:r>
      <w:r w:rsidRPr="00D21EDC">
        <w:rPr>
          <w:sz w:val="20"/>
          <w:szCs w:val="20"/>
        </w:rPr>
        <w:t>13</w:t>
      </w:r>
      <w:r w:rsidRPr="00D21EDC">
        <w:rPr>
          <w:spacing w:val="27"/>
          <w:sz w:val="20"/>
          <w:szCs w:val="20"/>
        </w:rPr>
        <w:t xml:space="preserve"> </w:t>
      </w:r>
      <w:r w:rsidRPr="00D21EDC">
        <w:rPr>
          <w:sz w:val="20"/>
          <w:szCs w:val="20"/>
        </w:rPr>
        <w:t>del</w:t>
      </w:r>
      <w:r w:rsidRPr="00D21EDC">
        <w:rPr>
          <w:spacing w:val="26"/>
          <w:sz w:val="20"/>
          <w:szCs w:val="20"/>
        </w:rPr>
        <w:t xml:space="preserve"> </w:t>
      </w:r>
      <w:r w:rsidRPr="00D21EDC">
        <w:rPr>
          <w:sz w:val="20"/>
          <w:szCs w:val="20"/>
        </w:rPr>
        <w:t>D.Lgs.</w:t>
      </w:r>
      <w:r w:rsidRPr="00D21EDC">
        <w:rPr>
          <w:spacing w:val="27"/>
          <w:sz w:val="20"/>
          <w:szCs w:val="20"/>
        </w:rPr>
        <w:t xml:space="preserve"> </w:t>
      </w:r>
      <w:r w:rsidRPr="00D21EDC">
        <w:rPr>
          <w:sz w:val="20"/>
          <w:szCs w:val="20"/>
        </w:rPr>
        <w:t>n.</w:t>
      </w:r>
      <w:r w:rsidRPr="00D21EDC">
        <w:rPr>
          <w:spacing w:val="27"/>
          <w:sz w:val="20"/>
          <w:szCs w:val="20"/>
        </w:rPr>
        <w:t xml:space="preserve"> </w:t>
      </w:r>
      <w:r w:rsidRPr="00D21EDC">
        <w:rPr>
          <w:sz w:val="20"/>
          <w:szCs w:val="20"/>
        </w:rPr>
        <w:t xml:space="preserve">196/2003 e all’art. 13 del Regolamento UE 2016/679, che i dati personali raccolti saranno trattati, anche con strumenti informatici, esclusivamente per le finalità connesse al presente procedimento e ad opera di soggetti a ciò appositamente incaricati. Titolare del trattamento dei dati è il Comune di Bastia Umbra nella persona del suo legale rappresentante. I dati saranno trattati per il tempo stabilito dalla normativa nazionale e gli interessati hanno </w:t>
      </w:r>
      <w:r w:rsidR="00E20E25" w:rsidRPr="00D21EDC">
        <w:rPr>
          <w:sz w:val="20"/>
          <w:szCs w:val="20"/>
        </w:rPr>
        <w:t>il diritto</w:t>
      </w:r>
      <w:r w:rsidRPr="00D21EDC">
        <w:rPr>
          <w:sz w:val="20"/>
          <w:szCs w:val="20"/>
        </w:rPr>
        <w:t xml:space="preserve"> di accedere ai propri dati personali e di ottenere la rettifica degli stessi nonché </w:t>
      </w:r>
      <w:proofErr w:type="gramStart"/>
      <w:r w:rsidRPr="00D21EDC">
        <w:rPr>
          <w:sz w:val="20"/>
          <w:szCs w:val="20"/>
        </w:rPr>
        <w:t>di  rivolgersi</w:t>
      </w:r>
      <w:proofErr w:type="gramEnd"/>
      <w:r w:rsidRPr="00D21EDC">
        <w:rPr>
          <w:sz w:val="20"/>
          <w:szCs w:val="20"/>
        </w:rPr>
        <w:t xml:space="preserve"> all’Autorità Garante per proporre reclamo</w:t>
      </w:r>
      <w:r w:rsidRPr="00D21EDC">
        <w:rPr>
          <w:rFonts w:eastAsia="Times New Roman" w:cs="Times New Roman"/>
          <w:sz w:val="20"/>
          <w:szCs w:val="20"/>
          <w:lang w:eastAsia="it-IT"/>
        </w:rPr>
        <w:t>;</w:t>
      </w:r>
    </w:p>
    <w:p w14:paraId="4D2C68AA" w14:textId="630A72D1" w:rsidR="00771199" w:rsidRDefault="00771199" w:rsidP="006D1BA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567" w:right="-1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 w:rsidRPr="00D21EDC">
        <w:rPr>
          <w:rFonts w:eastAsia="Times New Roman" w:cs="Times New Roman"/>
          <w:sz w:val="20"/>
          <w:szCs w:val="20"/>
          <w:lang w:eastAsia="it-IT"/>
        </w:rPr>
        <w:t>Di autorizzare l’Amministrazione all’invio delle comunicazioni inerenti la presente procedura al seguente indirizzo di Posta Elettronica Certificata ………………………………………………………………………………………………</w:t>
      </w:r>
      <w:proofErr w:type="gramStart"/>
      <w:r w:rsidRPr="00D21EDC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D21EDC">
        <w:rPr>
          <w:rFonts w:eastAsia="Times New Roman" w:cs="Times New Roman"/>
          <w:sz w:val="20"/>
          <w:szCs w:val="20"/>
          <w:lang w:eastAsia="it-IT"/>
        </w:rPr>
        <w:t>.</w:t>
      </w:r>
    </w:p>
    <w:p w14:paraId="22E3A713" w14:textId="272E05F0" w:rsidR="000D73F5" w:rsidRPr="00E20E25" w:rsidRDefault="000D73F5" w:rsidP="006D1BA4">
      <w:pPr>
        <w:pStyle w:val="Paragrafoelenco"/>
        <w:widowControl w:val="0"/>
        <w:autoSpaceDE w:val="0"/>
        <w:autoSpaceDN w:val="0"/>
        <w:adjustRightInd w:val="0"/>
        <w:spacing w:before="120" w:after="120"/>
        <w:ind w:left="568" w:hanging="284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E20E25">
        <w:rPr>
          <w:rFonts w:eastAsia="Times New Roman" w:cs="Times New Roman"/>
          <w:b/>
          <w:bCs/>
          <w:sz w:val="20"/>
          <w:szCs w:val="20"/>
          <w:lang w:eastAsia="it-IT"/>
        </w:rPr>
        <w:t>N.B. Si ricorda che la stazione appaltante utilizzerà – per l’invio delle comunicazioni dalla piattaforma - l’indirizzo di posta elettronica certificata inserito in sede di registrazione/abilitazione sulla piattaforma. La verifica relativa alla correttezza dell’indirizzo di posta elettronica certificata immesso resa a carico dell’operatore economico partecipante. La validità dell’indirizzo PEC è indispensabile per la corretta ricezione delle comunicazioni inoltrate dalla Stazione Appaltante;</w:t>
      </w:r>
    </w:p>
    <w:p w14:paraId="3D9BEE91" w14:textId="7FCDE29C" w:rsidR="00DB26D4" w:rsidRPr="00DB26D4" w:rsidRDefault="00DB26D4" w:rsidP="006D1BA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567" w:right="-1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 w:rsidRPr="00DB26D4">
        <w:rPr>
          <w:rFonts w:eastAsia="Times New Roman" w:cs="Times New Roman"/>
          <w:sz w:val="20"/>
          <w:szCs w:val="20"/>
          <w:lang w:eastAsia="it-IT"/>
        </w:rPr>
        <w:t xml:space="preserve">di essere a conoscenza che i corrispettivi del Premio previsto per i primi due operatori economici saranno pagati con le modalità previste nel </w:t>
      </w:r>
      <w:r>
        <w:rPr>
          <w:rFonts w:eastAsia="Times New Roman" w:cs="Times New Roman"/>
          <w:sz w:val="20"/>
          <w:szCs w:val="20"/>
          <w:lang w:eastAsia="it-IT"/>
        </w:rPr>
        <w:t>Disciplinare di gara</w:t>
      </w:r>
      <w:r w:rsidRPr="00DB26D4">
        <w:rPr>
          <w:rFonts w:eastAsia="Times New Roman" w:cs="Times New Roman"/>
          <w:sz w:val="20"/>
          <w:szCs w:val="20"/>
          <w:lang w:eastAsia="it-IT"/>
        </w:rPr>
        <w:t>;</w:t>
      </w:r>
    </w:p>
    <w:p w14:paraId="3BB8329A" w14:textId="77777777" w:rsidR="00771199" w:rsidRDefault="00771199" w:rsidP="00F9253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113" w:right="-63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247A068E" w14:textId="77777777" w:rsidR="00771199" w:rsidRPr="00F92537" w:rsidRDefault="00771199" w:rsidP="00F9253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113" w:right="-63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F92537">
        <w:rPr>
          <w:rFonts w:eastAsia="Times New Roman" w:cs="Times New Roman"/>
          <w:b/>
          <w:bCs/>
          <w:sz w:val="20"/>
          <w:szCs w:val="20"/>
          <w:lang w:eastAsia="it-IT"/>
        </w:rPr>
        <w:t>SEZIONE DA COMPILARE SOLO IN CASO DI RAGGRUPPAMENTI TEMPORANEI DI PROFESSIONISTI</w:t>
      </w:r>
    </w:p>
    <w:p w14:paraId="785A296F" w14:textId="77777777" w:rsidR="00771199" w:rsidRDefault="00771199" w:rsidP="007D663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11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35F47BD7" w14:textId="77777777" w:rsidR="00771199" w:rsidRDefault="00771199" w:rsidP="00B02FDD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sz w:val="20"/>
          <w:szCs w:val="20"/>
          <w:lang w:eastAsia="it-IT"/>
        </w:rPr>
        <w:t>1</w:t>
      </w:r>
      <w:r w:rsidRPr="00F92537">
        <w:rPr>
          <w:rFonts w:eastAsia="Times New Roman" w:cs="Times New Roman"/>
          <w:b/>
          <w:bCs/>
          <w:sz w:val="20"/>
          <w:szCs w:val="20"/>
          <w:lang w:eastAsia="it-IT"/>
        </w:rPr>
        <w:t xml:space="preserve">. In caso di raggruppamento temporaneo di professionisti non ancora costituito, dichiara che: </w:t>
      </w:r>
    </w:p>
    <w:p w14:paraId="7F3FABF6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F92537">
        <w:rPr>
          <w:rFonts w:eastAsia="Times New Roman" w:cs="Times New Roman"/>
          <w:sz w:val="20"/>
          <w:szCs w:val="20"/>
          <w:lang w:eastAsia="it-IT"/>
        </w:rPr>
        <w:t>1.a) In caso di aggiudicazione, sarà conferito mandato irrevocabile speciale con rappresentanza, quale capogruppo, a …………………………………………………………</w:t>
      </w:r>
      <w:proofErr w:type="gramStart"/>
      <w:r w:rsidRPr="00F92537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F92537">
        <w:rPr>
          <w:rFonts w:eastAsia="Times New Roman" w:cs="Times New Roman"/>
          <w:sz w:val="20"/>
          <w:szCs w:val="20"/>
          <w:lang w:eastAsia="it-IT"/>
        </w:rPr>
        <w:t xml:space="preserve">. </w:t>
      </w:r>
      <w:r>
        <w:rPr>
          <w:rFonts w:eastAsia="Times New Roman" w:cs="Times New Roman"/>
          <w:sz w:val="20"/>
          <w:szCs w:val="20"/>
          <w:lang w:eastAsia="it-IT"/>
        </w:rPr>
        <w:t>e che i mandanti sono:</w:t>
      </w:r>
    </w:p>
    <w:p w14:paraId="48B4F9CC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</w:p>
    <w:p w14:paraId="61DFE3A5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</w:p>
    <w:p w14:paraId="652D174B" w14:textId="77777777" w:rsidR="00771199" w:rsidRPr="00F92537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</w:p>
    <w:p w14:paraId="0DE376BC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A4EBFA5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1.b) che le percentuali di partecipazione al raggruppamento sono le seguenti:</w:t>
      </w:r>
    </w:p>
    <w:p w14:paraId="6A1B035E" w14:textId="77777777" w:rsidR="00771199" w:rsidRPr="00F92537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F92537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  <w:r>
        <w:rPr>
          <w:rFonts w:eastAsia="Times New Roman" w:cs="Times New Roman"/>
          <w:sz w:val="20"/>
          <w:szCs w:val="20"/>
          <w:lang w:eastAsia="it-IT"/>
        </w:rPr>
        <w:t xml:space="preserve"> Mandataria………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%</w:t>
      </w:r>
    </w:p>
    <w:p w14:paraId="295D129A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F92537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729F7589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  <w:r w:rsidRPr="00497F8B">
        <w:t xml:space="preserve">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6A6CEF92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  <w:r w:rsidRPr="00497F8B">
        <w:t xml:space="preserve">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702F95F8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C993471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1.c) che le percentuali del servizio che ciascuna intende svolgere sono le seguenti:</w:t>
      </w:r>
    </w:p>
    <w:p w14:paraId="4C7DBBE0" w14:textId="77777777" w:rsidR="00771199" w:rsidRPr="00497F8B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 Mandataria………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%</w:t>
      </w:r>
    </w:p>
    <w:p w14:paraId="0E9D5EB7" w14:textId="77777777" w:rsidR="00771199" w:rsidRPr="00497F8B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464739E5" w14:textId="77777777" w:rsidR="00771199" w:rsidRPr="00497F8B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3584CE80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42F2C2D7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1.d) che il professionista abilitato da meno di cinque anni all’esercizio della professione ai sensi dell’art. 4 del DM n. 263/2016 è:</w:t>
      </w:r>
    </w:p>
    <w:p w14:paraId="762990BD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lastRenderedPageBreak/>
        <w:t>………………………………………………………………………………………. nato a ………………………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. il ………………………………</w:t>
      </w:r>
    </w:p>
    <w:p w14:paraId="33A28C4F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CF ………………………………………………… e residente ………………………………………………………. Prov. …………………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.</w:t>
      </w:r>
    </w:p>
    <w:p w14:paraId="7DED9108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Abilitato all’esercizio della professione in data ………………………………………. Iscritto all’Albo professionale dell’Ordine di ……………………………………………………. al n. ………………………………. da …………………………………………</w:t>
      </w:r>
    </w:p>
    <w:p w14:paraId="1DE1D40C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e che al predetto professionista è stato assegnato il seguente incarico: ………………………………………………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.</w:t>
      </w:r>
    </w:p>
    <w:p w14:paraId="7B9098D0" w14:textId="77777777" w:rsidR="00771199" w:rsidRDefault="00771199" w:rsidP="00497F8B">
      <w:pPr>
        <w:pStyle w:val="Paragrafoelenco"/>
        <w:ind w:left="833"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75435633" w14:textId="77777777" w:rsidR="00771199" w:rsidRPr="00497F8B" w:rsidRDefault="00771199" w:rsidP="00497F8B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sz w:val="20"/>
          <w:szCs w:val="20"/>
          <w:lang w:eastAsia="it-IT"/>
        </w:rPr>
        <w:t>2</w:t>
      </w:r>
      <w:r w:rsidRPr="00497F8B">
        <w:rPr>
          <w:rFonts w:eastAsia="Times New Roman" w:cs="Times New Roman"/>
          <w:b/>
          <w:bCs/>
          <w:sz w:val="20"/>
          <w:szCs w:val="20"/>
          <w:lang w:eastAsia="it-IT"/>
        </w:rPr>
        <w:t xml:space="preserve">. In caso di raggruppamento temporaneo di professionisti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già</w:t>
      </w:r>
      <w:r w:rsidRPr="00497F8B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costituito, dichiara che: </w:t>
      </w:r>
    </w:p>
    <w:p w14:paraId="334EDF6F" w14:textId="77777777" w:rsidR="00771199" w:rsidRDefault="00771199" w:rsidP="00F92537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2.a il capogruppo è ………………………………………………………………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>…(</w:t>
      </w:r>
      <w:proofErr w:type="gramEnd"/>
      <w:r>
        <w:rPr>
          <w:rFonts w:eastAsia="Times New Roman" w:cs="Times New Roman"/>
          <w:sz w:val="20"/>
          <w:szCs w:val="20"/>
          <w:lang w:eastAsia="it-IT"/>
        </w:rPr>
        <w:t>così come risulta dal mandato irrevocabile speciale con rappresentanza allegato al presente) e che i mandanti sono:</w:t>
      </w:r>
    </w:p>
    <w:p w14:paraId="73DE775E" w14:textId="77777777" w:rsidR="00771199" w:rsidRPr="00497F8B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</w:p>
    <w:p w14:paraId="38964D61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</w:p>
    <w:p w14:paraId="7923625E" w14:textId="77777777" w:rsidR="00771199" w:rsidRPr="00F92537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</w:t>
      </w:r>
    </w:p>
    <w:p w14:paraId="5D81B213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3995B8B" w14:textId="77777777" w:rsidR="00771199" w:rsidRDefault="00771199" w:rsidP="00497F8B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2.b che le percentuali di partecipazione al raggruppamento sono le seguenti:</w:t>
      </w:r>
    </w:p>
    <w:p w14:paraId="3D59B8C4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 Mandataria………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%</w:t>
      </w:r>
    </w:p>
    <w:p w14:paraId="361205CE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6C757810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718C01E9" w14:textId="77777777" w:rsidR="00771199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23322A7A" w14:textId="77777777" w:rsidR="00771199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6945446" w14:textId="77777777" w:rsidR="00771199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2.c) che le percentuali del servizio che ciascuna intende svolgere sono le seguenti:</w:t>
      </w:r>
    </w:p>
    <w:p w14:paraId="1371E5FD" w14:textId="77777777" w:rsidR="00771199" w:rsidRPr="00497F8B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>- …………………………………………………………………………………….. Mandataria………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%</w:t>
      </w:r>
    </w:p>
    <w:p w14:paraId="1390C53F" w14:textId="77777777" w:rsidR="00771199" w:rsidRPr="00497F8B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33EBCD6A" w14:textId="77777777" w:rsidR="00771199" w:rsidRPr="00497F8B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783438F1" w14:textId="77777777" w:rsidR="00771199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497F8B">
        <w:rPr>
          <w:rFonts w:eastAsia="Times New Roman" w:cs="Times New Roman"/>
          <w:sz w:val="20"/>
          <w:szCs w:val="20"/>
          <w:lang w:eastAsia="it-IT"/>
        </w:rPr>
        <w:t xml:space="preserve">- …………………………………………………………………………………….. </w:t>
      </w:r>
      <w:proofErr w:type="gramStart"/>
      <w:r w:rsidRPr="00497F8B">
        <w:rPr>
          <w:rFonts w:eastAsia="Times New Roman" w:cs="Times New Roman"/>
          <w:sz w:val="20"/>
          <w:szCs w:val="20"/>
          <w:lang w:eastAsia="it-IT"/>
        </w:rPr>
        <w:t>Mandante  …</w:t>
      </w:r>
      <w:proofErr w:type="gramEnd"/>
      <w:r w:rsidRPr="00497F8B">
        <w:rPr>
          <w:rFonts w:eastAsia="Times New Roman" w:cs="Times New Roman"/>
          <w:sz w:val="20"/>
          <w:szCs w:val="20"/>
          <w:lang w:eastAsia="it-IT"/>
        </w:rPr>
        <w:t>………….%</w:t>
      </w:r>
    </w:p>
    <w:p w14:paraId="067962CD" w14:textId="77777777" w:rsidR="00771199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79CFFFA7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2</w:t>
      </w:r>
      <w:r w:rsidRPr="009814F1">
        <w:rPr>
          <w:rFonts w:eastAsia="Times New Roman" w:cs="Times New Roman"/>
          <w:sz w:val="20"/>
          <w:szCs w:val="20"/>
          <w:lang w:eastAsia="it-IT"/>
        </w:rPr>
        <w:t>.d) che il professionista abilitato da meno di cinque anni all’esercizio della professione ai sensi dell’art. 4 del DM n. 263/2016 è:</w:t>
      </w:r>
    </w:p>
    <w:p w14:paraId="3B8F97D0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>………………………………………………………………………………………. nato a ………………………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. il ………………………………</w:t>
      </w:r>
    </w:p>
    <w:p w14:paraId="0EBFE101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>CF ………………………………………………… e residente ………………………………………………………. Prov. …………………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.</w:t>
      </w:r>
    </w:p>
    <w:p w14:paraId="7227A00D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>Abilitato all’esercizio della professione in data ………………………………………. Iscritto all’Albo professionale dell’Ordine di ……………………………………………………. al n. ………………………………. da …………………………………………</w:t>
      </w:r>
    </w:p>
    <w:p w14:paraId="753417DE" w14:textId="77777777" w:rsidR="00771199" w:rsidRPr="009814F1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814F1">
        <w:rPr>
          <w:rFonts w:eastAsia="Times New Roman" w:cs="Times New Roman"/>
          <w:sz w:val="20"/>
          <w:szCs w:val="20"/>
          <w:lang w:eastAsia="it-IT"/>
        </w:rPr>
        <w:t>e che al predetto professionista è stato assegnato il seguente incarico: ………………………………………………</w:t>
      </w:r>
      <w:proofErr w:type="gramStart"/>
      <w:r w:rsidRPr="009814F1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9814F1">
        <w:rPr>
          <w:rFonts w:eastAsia="Times New Roman" w:cs="Times New Roman"/>
          <w:sz w:val="20"/>
          <w:szCs w:val="20"/>
          <w:lang w:eastAsia="it-IT"/>
        </w:rPr>
        <w:t>.</w:t>
      </w:r>
    </w:p>
    <w:p w14:paraId="6A84974F" w14:textId="77777777" w:rsidR="00771199" w:rsidRPr="00F92537" w:rsidRDefault="00771199" w:rsidP="009814F1">
      <w:pPr>
        <w:pStyle w:val="Paragrafoelenco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833" w:right="-63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7BAD8EAF" w14:textId="77777777" w:rsidR="00771199" w:rsidRDefault="00771199" w:rsidP="007D6632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eastAsia="Times New Roman" w:cs="Times New Roman"/>
          <w:spacing w:val="1"/>
          <w:sz w:val="20"/>
          <w:szCs w:val="20"/>
          <w:lang w:eastAsia="it-IT"/>
        </w:rPr>
      </w:pPr>
    </w:p>
    <w:p w14:paraId="4C47B95F" w14:textId="77777777" w:rsidR="00771199" w:rsidRDefault="00771199" w:rsidP="007D6632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eastAsia="Times New Roman" w:cs="Times New Roman"/>
          <w:spacing w:val="1"/>
          <w:sz w:val="20"/>
          <w:szCs w:val="20"/>
          <w:lang w:eastAsia="it-IT"/>
        </w:rPr>
      </w:pPr>
    </w:p>
    <w:p w14:paraId="769F5DA1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L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u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-1"/>
          <w:sz w:val="20"/>
          <w:szCs w:val="20"/>
          <w:lang w:eastAsia="it-IT"/>
        </w:rPr>
        <w:t>g</w:t>
      </w:r>
      <w:r w:rsidRPr="005E5352">
        <w:rPr>
          <w:rFonts w:eastAsia="Times New Roman" w:cs="Times New Roman"/>
          <w:sz w:val="20"/>
          <w:szCs w:val="20"/>
          <w:lang w:eastAsia="it-IT"/>
        </w:rPr>
        <w:t>o</w:t>
      </w:r>
      <w:r w:rsidRPr="005E5352">
        <w:rPr>
          <w:rFonts w:eastAsia="Times New Roman" w:cs="Times New Roman"/>
          <w:spacing w:val="-3"/>
          <w:sz w:val="20"/>
          <w:szCs w:val="20"/>
          <w:lang w:eastAsia="it-IT"/>
        </w:rPr>
        <w:t xml:space="preserve"> </w:t>
      </w:r>
      <w:r w:rsidRPr="005E5352">
        <w:rPr>
          <w:rFonts w:eastAsia="Times New Roman" w:cs="Times New Roman"/>
          <w:sz w:val="20"/>
          <w:szCs w:val="20"/>
          <w:lang w:eastAsia="it-IT"/>
        </w:rPr>
        <w:t xml:space="preserve">e </w:t>
      </w:r>
      <w:r w:rsidRPr="005E5352">
        <w:rPr>
          <w:rFonts w:eastAsia="Times New Roman" w:cs="Times New Roman"/>
          <w:spacing w:val="1"/>
          <w:sz w:val="20"/>
          <w:szCs w:val="20"/>
          <w:lang w:eastAsia="it-IT"/>
        </w:rPr>
        <w:t>d</w:t>
      </w:r>
      <w:r w:rsidRPr="005E5352">
        <w:rPr>
          <w:rFonts w:eastAsia="Times New Roman" w:cs="Times New Roman"/>
          <w:sz w:val="20"/>
          <w:szCs w:val="20"/>
          <w:lang w:eastAsia="it-IT"/>
        </w:rPr>
        <w:t>ata ………………………………………</w:t>
      </w:r>
      <w:r w:rsidRPr="005E5352">
        <w:rPr>
          <w:rFonts w:eastAsia="Times New Roman" w:cs="Times New Roman"/>
          <w:sz w:val="20"/>
          <w:szCs w:val="20"/>
          <w:lang w:eastAsia="it-IT"/>
        </w:rPr>
        <w:tab/>
      </w:r>
      <w:r>
        <w:rPr>
          <w:rFonts w:eastAsia="Times New Roman" w:cs="Times New Roman"/>
          <w:sz w:val="20"/>
          <w:szCs w:val="20"/>
          <w:lang w:eastAsia="it-IT"/>
        </w:rPr>
        <w:tab/>
      </w:r>
      <w:r>
        <w:rPr>
          <w:rFonts w:eastAsia="Times New Roman" w:cs="Times New Roman"/>
          <w:sz w:val="20"/>
          <w:szCs w:val="20"/>
          <w:lang w:eastAsia="it-IT"/>
        </w:rPr>
        <w:tab/>
      </w:r>
      <w:r>
        <w:rPr>
          <w:rFonts w:eastAsia="Times New Roman" w:cs="Times New Roman"/>
          <w:sz w:val="20"/>
          <w:szCs w:val="20"/>
          <w:lang w:eastAsia="it-IT"/>
        </w:rPr>
        <w:tab/>
      </w:r>
      <w:r>
        <w:rPr>
          <w:rFonts w:eastAsia="Times New Roman" w:cs="Times New Roman"/>
          <w:sz w:val="20"/>
          <w:szCs w:val="20"/>
          <w:lang w:eastAsia="it-IT"/>
        </w:rPr>
        <w:tab/>
      </w:r>
      <w:r w:rsidRPr="00CC0CA1">
        <w:rPr>
          <w:rFonts w:eastAsia="Times New Roman" w:cs="Times New Roman"/>
          <w:sz w:val="20"/>
          <w:szCs w:val="20"/>
          <w:lang w:eastAsia="it-IT"/>
        </w:rPr>
        <w:t>Fi</w:t>
      </w:r>
      <w:r w:rsidRPr="00CC0CA1">
        <w:rPr>
          <w:rFonts w:eastAsia="Times New Roman" w:cs="Times New Roman"/>
          <w:spacing w:val="3"/>
          <w:sz w:val="20"/>
          <w:szCs w:val="20"/>
          <w:lang w:eastAsia="it-IT"/>
        </w:rPr>
        <w:t>r</w:t>
      </w:r>
      <w:r w:rsidRPr="00CC0CA1">
        <w:rPr>
          <w:rFonts w:eastAsia="Times New Roman" w:cs="Times New Roman"/>
          <w:spacing w:val="-4"/>
          <w:sz w:val="20"/>
          <w:szCs w:val="20"/>
          <w:lang w:eastAsia="it-IT"/>
        </w:rPr>
        <w:t>m</w:t>
      </w:r>
      <w:r w:rsidRPr="00CC0CA1">
        <w:rPr>
          <w:rFonts w:eastAsia="Times New Roman" w:cs="Times New Roman"/>
          <w:sz w:val="20"/>
          <w:szCs w:val="20"/>
          <w:lang w:eastAsia="it-IT"/>
        </w:rPr>
        <w:t>a Digitale</w:t>
      </w:r>
    </w:p>
    <w:p w14:paraId="5AD7EDCF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14:paraId="28CB1603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14:paraId="12183594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14:paraId="45CC22FE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14:paraId="436734E7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14:paraId="69655875" w14:textId="77777777" w:rsidR="00771199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14:paraId="6FFF78D6" w14:textId="77777777" w:rsidR="00771199" w:rsidRPr="00C0745A" w:rsidRDefault="00771199" w:rsidP="007D6632">
      <w:pPr>
        <w:widowControl w:val="0"/>
        <w:autoSpaceDE w:val="0"/>
        <w:autoSpaceDN w:val="0"/>
        <w:adjustRightInd w:val="0"/>
        <w:spacing w:before="39" w:after="0" w:line="240" w:lineRule="auto"/>
        <w:ind w:left="113" w:right="-20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  <w:r w:rsidRPr="00C0745A">
        <w:rPr>
          <w:rFonts w:eastAsia="Times New Roman" w:cs="Times New Roman"/>
          <w:b/>
          <w:bCs/>
          <w:sz w:val="18"/>
          <w:szCs w:val="18"/>
          <w:lang w:eastAsia="it-IT"/>
        </w:rPr>
        <w:t>N</w:t>
      </w:r>
      <w:r w:rsidRPr="00C0745A">
        <w:rPr>
          <w:rFonts w:eastAsia="Times New Roman" w:cs="Times New Roman"/>
          <w:b/>
          <w:bCs/>
          <w:spacing w:val="1"/>
          <w:sz w:val="18"/>
          <w:szCs w:val="18"/>
          <w:lang w:eastAsia="it-IT"/>
        </w:rPr>
        <w:t>O</w:t>
      </w:r>
      <w:r w:rsidRPr="00C0745A">
        <w:rPr>
          <w:rFonts w:eastAsia="Times New Roman" w:cs="Times New Roman"/>
          <w:b/>
          <w:bCs/>
          <w:spacing w:val="-1"/>
          <w:sz w:val="18"/>
          <w:szCs w:val="18"/>
          <w:lang w:eastAsia="it-IT"/>
        </w:rPr>
        <w:t>T</w:t>
      </w:r>
      <w:r w:rsidRPr="00C0745A">
        <w:rPr>
          <w:rFonts w:eastAsia="Times New Roman" w:cs="Times New Roman"/>
          <w:b/>
          <w:bCs/>
          <w:sz w:val="18"/>
          <w:szCs w:val="18"/>
          <w:lang w:eastAsia="it-IT"/>
        </w:rPr>
        <w:t>A</w:t>
      </w:r>
      <w:r w:rsidRPr="00C0745A">
        <w:rPr>
          <w:rFonts w:eastAsia="Times New Roman" w:cs="Times New Roman"/>
          <w:b/>
          <w:bCs/>
          <w:spacing w:val="18"/>
          <w:sz w:val="18"/>
          <w:szCs w:val="18"/>
          <w:lang w:eastAsia="it-IT"/>
        </w:rPr>
        <w:t xml:space="preserve"> </w:t>
      </w:r>
      <w:r w:rsidRPr="00C0745A">
        <w:rPr>
          <w:rFonts w:eastAsia="Times New Roman" w:cs="Times New Roman"/>
          <w:b/>
          <w:bCs/>
          <w:spacing w:val="2"/>
          <w:w w:val="99"/>
          <w:sz w:val="18"/>
          <w:szCs w:val="18"/>
          <w:lang w:eastAsia="it-IT"/>
        </w:rPr>
        <w:t>B</w:t>
      </w:r>
      <w:r w:rsidRPr="00C0745A">
        <w:rPr>
          <w:rFonts w:eastAsia="Times New Roman" w:cs="Times New Roman"/>
          <w:b/>
          <w:bCs/>
          <w:spacing w:val="-1"/>
          <w:w w:val="108"/>
          <w:sz w:val="18"/>
          <w:szCs w:val="18"/>
          <w:lang w:eastAsia="it-IT"/>
        </w:rPr>
        <w:t>E</w:t>
      </w:r>
      <w:r w:rsidRPr="00C0745A">
        <w:rPr>
          <w:rFonts w:eastAsia="Times New Roman" w:cs="Times New Roman"/>
          <w:b/>
          <w:bCs/>
          <w:spacing w:val="3"/>
          <w:w w:val="99"/>
          <w:sz w:val="18"/>
          <w:szCs w:val="18"/>
          <w:lang w:eastAsia="it-IT"/>
        </w:rPr>
        <w:t>N</w:t>
      </w:r>
      <w:r w:rsidRPr="00C0745A">
        <w:rPr>
          <w:rFonts w:eastAsia="Times New Roman" w:cs="Times New Roman"/>
          <w:b/>
          <w:bCs/>
          <w:spacing w:val="-1"/>
          <w:w w:val="108"/>
          <w:sz w:val="18"/>
          <w:szCs w:val="18"/>
          <w:lang w:eastAsia="it-IT"/>
        </w:rPr>
        <w:t>E</w:t>
      </w:r>
      <w:r w:rsidRPr="00C0745A">
        <w:rPr>
          <w:rFonts w:eastAsia="Times New Roman" w:cs="Times New Roman"/>
          <w:b/>
          <w:bCs/>
          <w:w w:val="99"/>
          <w:sz w:val="18"/>
          <w:szCs w:val="18"/>
          <w:lang w:eastAsia="it-IT"/>
        </w:rPr>
        <w:t>:</w:t>
      </w:r>
    </w:p>
    <w:p w14:paraId="36CB9F01" w14:textId="77777777" w:rsidR="00771199" w:rsidRPr="005E5352" w:rsidRDefault="00771199" w:rsidP="0075277B">
      <w:pPr>
        <w:widowControl w:val="0"/>
        <w:tabs>
          <w:tab w:val="left" w:pos="426"/>
        </w:tabs>
        <w:autoSpaceDE w:val="0"/>
        <w:autoSpaceDN w:val="0"/>
        <w:adjustRightInd w:val="0"/>
        <w:spacing w:before="4" w:after="0" w:line="228" w:lineRule="exact"/>
        <w:ind w:left="426" w:right="57" w:hanging="284"/>
        <w:jc w:val="both"/>
        <w:rPr>
          <w:rFonts w:eastAsia="Times New Roman" w:cs="Times New Roman"/>
          <w:sz w:val="18"/>
          <w:szCs w:val="18"/>
          <w:lang w:eastAsia="it-IT"/>
        </w:rPr>
      </w:pP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a</w:t>
      </w:r>
      <w:r w:rsidRPr="005E5352">
        <w:rPr>
          <w:rFonts w:eastAsia="Times New Roman" w:cs="Times New Roman"/>
          <w:sz w:val="18"/>
          <w:szCs w:val="18"/>
          <w:lang w:eastAsia="it-IT"/>
        </w:rPr>
        <w:t xml:space="preserve">) </w:t>
      </w:r>
      <w:r w:rsidRPr="005E5352">
        <w:rPr>
          <w:rFonts w:eastAsia="Times New Roman" w:cs="Times New Roman"/>
          <w:sz w:val="18"/>
          <w:szCs w:val="18"/>
          <w:lang w:eastAsia="it-IT"/>
        </w:rPr>
        <w:tab/>
      </w:r>
      <w:r w:rsidRPr="005E5352">
        <w:rPr>
          <w:rFonts w:eastAsia="Times New Roman" w:cs="Times New Roman"/>
          <w:spacing w:val="-2"/>
          <w:sz w:val="18"/>
          <w:szCs w:val="18"/>
          <w:lang w:eastAsia="it-IT"/>
        </w:rPr>
        <w:t>A</w:t>
      </w:r>
      <w:r w:rsidRPr="005E5352">
        <w:rPr>
          <w:rFonts w:eastAsia="Times New Roman" w:cs="Times New Roman"/>
          <w:sz w:val="18"/>
          <w:szCs w:val="18"/>
          <w:lang w:eastAsia="it-IT"/>
        </w:rPr>
        <w:t>l</w:t>
      </w:r>
      <w:r w:rsidRPr="005E5352">
        <w:rPr>
          <w:rFonts w:eastAsia="Times New Roman" w:cs="Times New Roman"/>
          <w:spacing w:val="3"/>
          <w:sz w:val="18"/>
          <w:szCs w:val="18"/>
          <w:lang w:eastAsia="it-IT"/>
        </w:rPr>
        <w:t xml:space="preserve"> </w:t>
      </w:r>
      <w:r w:rsidRPr="0075277B">
        <w:rPr>
          <w:rFonts w:eastAsia="Times New Roman" w:cs="Times New Roman"/>
          <w:sz w:val="18"/>
          <w:szCs w:val="18"/>
          <w:lang w:eastAsia="it-IT"/>
        </w:rPr>
        <w:t>presente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-4"/>
          <w:sz w:val="18"/>
          <w:szCs w:val="18"/>
          <w:lang w:eastAsia="it-IT"/>
        </w:rPr>
        <w:t>m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od</w:t>
      </w:r>
      <w:r w:rsidRPr="005E5352">
        <w:rPr>
          <w:rFonts w:eastAsia="Times New Roman" w:cs="Times New Roman"/>
          <w:sz w:val="18"/>
          <w:szCs w:val="18"/>
          <w:lang w:eastAsia="it-IT"/>
        </w:rPr>
        <w:t>ello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d</w:t>
      </w:r>
      <w:r w:rsidRPr="005E5352">
        <w:rPr>
          <w:rFonts w:eastAsia="Times New Roman" w:cs="Times New Roman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v</w:t>
      </w:r>
      <w:r w:rsidRPr="005E5352">
        <w:rPr>
          <w:rFonts w:eastAsia="Times New Roman" w:cs="Times New Roman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2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3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ss</w:t>
      </w:r>
      <w:r w:rsidRPr="005E5352">
        <w:rPr>
          <w:rFonts w:eastAsia="Times New Roman" w:cs="Times New Roman"/>
          <w:spacing w:val="3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r</w:t>
      </w:r>
      <w:r w:rsidRPr="005E5352">
        <w:rPr>
          <w:rFonts w:eastAsia="Times New Roman" w:cs="Times New Roman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z w:val="18"/>
          <w:szCs w:val="18"/>
          <w:lang w:eastAsia="it-IT"/>
        </w:rPr>
        <w:t>alle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g</w:t>
      </w:r>
      <w:r w:rsidRPr="005E5352">
        <w:rPr>
          <w:rFonts w:eastAsia="Times New Roman" w:cs="Times New Roman"/>
          <w:sz w:val="18"/>
          <w:szCs w:val="18"/>
          <w:lang w:eastAsia="it-IT"/>
        </w:rPr>
        <w:t xml:space="preserve">ata </w:t>
      </w:r>
      <w:r w:rsidRPr="00CC0CA1">
        <w:rPr>
          <w:rFonts w:eastAsia="Times New Roman" w:cs="Times New Roman"/>
          <w:sz w:val="18"/>
          <w:szCs w:val="18"/>
          <w:lang w:eastAsia="it-IT"/>
        </w:rPr>
        <w:t>c</w:t>
      </w:r>
      <w:r w:rsidRPr="00CC0CA1">
        <w:rPr>
          <w:rFonts w:eastAsia="Times New Roman" w:cs="Times New Roman"/>
          <w:spacing w:val="1"/>
          <w:sz w:val="18"/>
          <w:szCs w:val="18"/>
          <w:lang w:eastAsia="it-IT"/>
        </w:rPr>
        <w:t>op</w:t>
      </w:r>
      <w:r w:rsidRPr="00CC0CA1">
        <w:rPr>
          <w:rFonts w:eastAsia="Times New Roman" w:cs="Times New Roman"/>
          <w:sz w:val="18"/>
          <w:szCs w:val="18"/>
          <w:lang w:eastAsia="it-IT"/>
        </w:rPr>
        <w:t>ia</w:t>
      </w:r>
      <w:r w:rsidRPr="00CC0CA1">
        <w:rPr>
          <w:rFonts w:eastAsia="Times New Roman" w:cs="Times New Roman"/>
          <w:spacing w:val="2"/>
          <w:sz w:val="18"/>
          <w:szCs w:val="18"/>
          <w:lang w:eastAsia="it-IT"/>
        </w:rPr>
        <w:t xml:space="preserve"> </w:t>
      </w:r>
      <w:r w:rsidRPr="00CC0CA1">
        <w:rPr>
          <w:rFonts w:eastAsia="Times New Roman" w:cs="Times New Roman"/>
          <w:spacing w:val="-1"/>
          <w:sz w:val="18"/>
          <w:szCs w:val="18"/>
          <w:lang w:eastAsia="it-IT"/>
        </w:rPr>
        <w:t>scansionata</w:t>
      </w:r>
      <w:r w:rsidRPr="00CC0CA1">
        <w:rPr>
          <w:rFonts w:eastAsia="Times New Roman" w:cs="Times New Roman"/>
          <w:sz w:val="18"/>
          <w:szCs w:val="18"/>
          <w:lang w:eastAsia="it-IT"/>
        </w:rPr>
        <w:t xml:space="preserve">, </w:t>
      </w:r>
      <w:r w:rsidRPr="00CC0CA1">
        <w:rPr>
          <w:rFonts w:eastAsia="Times New Roman" w:cs="Times New Roman"/>
          <w:spacing w:val="1"/>
          <w:sz w:val="18"/>
          <w:szCs w:val="18"/>
          <w:lang w:eastAsia="it-IT"/>
        </w:rPr>
        <w:t>d</w:t>
      </w:r>
      <w:r w:rsidRPr="00CC0CA1">
        <w:rPr>
          <w:rFonts w:eastAsia="Times New Roman" w:cs="Times New Roman"/>
          <w:sz w:val="18"/>
          <w:szCs w:val="18"/>
          <w:lang w:eastAsia="it-IT"/>
        </w:rPr>
        <w:t>i</w:t>
      </w:r>
      <w:r w:rsidRPr="005E5352">
        <w:rPr>
          <w:rFonts w:eastAsia="Times New Roman" w:cs="Times New Roman"/>
          <w:spacing w:val="-2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u</w:t>
      </w:r>
      <w:r w:rsidRPr="005E5352">
        <w:rPr>
          <w:rFonts w:eastAsia="Times New Roman" w:cs="Times New Roman"/>
          <w:sz w:val="18"/>
          <w:szCs w:val="18"/>
          <w:lang w:eastAsia="it-IT"/>
        </w:rPr>
        <w:t>n</w:t>
      </w:r>
      <w:r w:rsidRPr="005E5352">
        <w:rPr>
          <w:rFonts w:eastAsia="Times New Roman" w:cs="Times New Roman"/>
          <w:spacing w:val="-3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do</w:t>
      </w:r>
      <w:r w:rsidRPr="005E5352">
        <w:rPr>
          <w:rFonts w:eastAsia="Times New Roman" w:cs="Times New Roman"/>
          <w:sz w:val="18"/>
          <w:szCs w:val="18"/>
          <w:lang w:eastAsia="it-IT"/>
        </w:rPr>
        <w:t>c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u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m</w:t>
      </w:r>
      <w:r w:rsidRPr="005E5352">
        <w:rPr>
          <w:rFonts w:eastAsia="Times New Roman" w:cs="Times New Roman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n</w:t>
      </w:r>
      <w:r w:rsidRPr="005E5352">
        <w:rPr>
          <w:rFonts w:eastAsia="Times New Roman" w:cs="Times New Roman"/>
          <w:sz w:val="18"/>
          <w:szCs w:val="18"/>
          <w:lang w:eastAsia="it-IT"/>
        </w:rPr>
        <w:t>to</w:t>
      </w:r>
      <w:r w:rsidRPr="005E5352">
        <w:rPr>
          <w:rFonts w:eastAsia="Times New Roman" w:cs="Times New Roman"/>
          <w:spacing w:val="-7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d</w:t>
      </w:r>
      <w:r w:rsidRPr="005E5352">
        <w:rPr>
          <w:rFonts w:eastAsia="Times New Roman" w:cs="Times New Roman"/>
          <w:sz w:val="18"/>
          <w:szCs w:val="18"/>
          <w:lang w:eastAsia="it-IT"/>
        </w:rPr>
        <w:t>i</w:t>
      </w:r>
      <w:r w:rsidRPr="005E5352">
        <w:rPr>
          <w:rFonts w:eastAsia="Times New Roman" w:cs="Times New Roman"/>
          <w:spacing w:val="-2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z w:val="18"/>
          <w:szCs w:val="18"/>
          <w:lang w:eastAsia="it-IT"/>
        </w:rPr>
        <w:t>i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d</w:t>
      </w:r>
      <w:r w:rsidRPr="005E5352">
        <w:rPr>
          <w:rFonts w:eastAsia="Times New Roman" w:cs="Times New Roman"/>
          <w:sz w:val="18"/>
          <w:szCs w:val="18"/>
          <w:lang w:eastAsia="it-IT"/>
        </w:rPr>
        <w:t>e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n</w:t>
      </w:r>
      <w:r w:rsidRPr="005E5352">
        <w:rPr>
          <w:rFonts w:eastAsia="Times New Roman" w:cs="Times New Roman"/>
          <w:sz w:val="18"/>
          <w:szCs w:val="18"/>
          <w:lang w:eastAsia="it-IT"/>
        </w:rPr>
        <w:t>t</w:t>
      </w:r>
      <w:r w:rsidRPr="005E5352">
        <w:rPr>
          <w:rFonts w:eastAsia="Times New Roman" w:cs="Times New Roman"/>
          <w:spacing w:val="2"/>
          <w:sz w:val="18"/>
          <w:szCs w:val="18"/>
          <w:lang w:eastAsia="it-IT"/>
        </w:rPr>
        <w:t>i</w:t>
      </w:r>
      <w:r w:rsidRPr="005E5352">
        <w:rPr>
          <w:rFonts w:eastAsia="Times New Roman" w:cs="Times New Roman"/>
          <w:sz w:val="18"/>
          <w:szCs w:val="18"/>
          <w:lang w:eastAsia="it-IT"/>
        </w:rPr>
        <w:t>tà</w:t>
      </w:r>
      <w:r w:rsidRPr="005E5352">
        <w:rPr>
          <w:rFonts w:eastAsia="Times New Roman" w:cs="Times New Roman"/>
          <w:spacing w:val="-5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d</w:t>
      </w:r>
      <w:r w:rsidRPr="005E5352">
        <w:rPr>
          <w:rFonts w:eastAsia="Times New Roman" w:cs="Times New Roman"/>
          <w:sz w:val="18"/>
          <w:szCs w:val="18"/>
          <w:lang w:eastAsia="it-IT"/>
        </w:rPr>
        <w:t>el</w:t>
      </w:r>
      <w:r w:rsidRPr="005E5352">
        <w:rPr>
          <w:rFonts w:eastAsia="Times New Roman" w:cs="Times New Roman"/>
          <w:spacing w:val="-2"/>
          <w:sz w:val="18"/>
          <w:szCs w:val="18"/>
          <w:lang w:eastAsia="it-IT"/>
        </w:rPr>
        <w:t xml:space="preserve"> 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s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o</w:t>
      </w:r>
      <w:r w:rsidRPr="005E5352">
        <w:rPr>
          <w:rFonts w:eastAsia="Times New Roman" w:cs="Times New Roman"/>
          <w:sz w:val="18"/>
          <w:szCs w:val="18"/>
          <w:lang w:eastAsia="it-IT"/>
        </w:rPr>
        <w:t>tt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o</w:t>
      </w:r>
      <w:r w:rsidRPr="005E5352">
        <w:rPr>
          <w:rFonts w:eastAsia="Times New Roman" w:cs="Times New Roman"/>
          <w:spacing w:val="-1"/>
          <w:sz w:val="18"/>
          <w:szCs w:val="18"/>
          <w:lang w:eastAsia="it-IT"/>
        </w:rPr>
        <w:t>s</w:t>
      </w:r>
      <w:r w:rsidRPr="005E5352">
        <w:rPr>
          <w:rFonts w:eastAsia="Times New Roman" w:cs="Times New Roman"/>
          <w:sz w:val="18"/>
          <w:szCs w:val="18"/>
          <w:lang w:eastAsia="it-IT"/>
        </w:rPr>
        <w:t>c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r</w:t>
      </w:r>
      <w:r w:rsidRPr="005E5352">
        <w:rPr>
          <w:rFonts w:eastAsia="Times New Roman" w:cs="Times New Roman"/>
          <w:sz w:val="18"/>
          <w:szCs w:val="18"/>
          <w:lang w:eastAsia="it-IT"/>
        </w:rPr>
        <w:t>itt</w:t>
      </w:r>
      <w:r w:rsidRPr="005E5352">
        <w:rPr>
          <w:rFonts w:eastAsia="Times New Roman" w:cs="Times New Roman"/>
          <w:spacing w:val="1"/>
          <w:sz w:val="18"/>
          <w:szCs w:val="18"/>
          <w:lang w:eastAsia="it-IT"/>
        </w:rPr>
        <w:t>or</w:t>
      </w:r>
      <w:r>
        <w:rPr>
          <w:rFonts w:eastAsia="Times New Roman" w:cs="Times New Roman"/>
          <w:sz w:val="18"/>
          <w:szCs w:val="18"/>
          <w:lang w:eastAsia="it-IT"/>
        </w:rPr>
        <w:t xml:space="preserve">e, </w:t>
      </w:r>
      <w:r w:rsidRPr="009814F1">
        <w:rPr>
          <w:rFonts w:eastAsia="Times New Roman" w:cs="Times New Roman"/>
          <w:b/>
          <w:bCs/>
          <w:sz w:val="18"/>
          <w:szCs w:val="18"/>
          <w:lang w:eastAsia="it-IT"/>
        </w:rPr>
        <w:t>pena l’esclusione</w:t>
      </w:r>
      <w:r>
        <w:rPr>
          <w:rFonts w:eastAsia="Times New Roman" w:cs="Times New Roman"/>
          <w:b/>
          <w:bCs/>
          <w:sz w:val="18"/>
          <w:szCs w:val="18"/>
          <w:lang w:eastAsia="it-IT"/>
        </w:rPr>
        <w:t xml:space="preserve">. </w:t>
      </w:r>
      <w:r w:rsidRPr="009814F1">
        <w:rPr>
          <w:rFonts w:eastAsia="Times New Roman" w:cs="Times New Roman"/>
          <w:sz w:val="18"/>
          <w:szCs w:val="18"/>
          <w:lang w:eastAsia="it-IT"/>
        </w:rPr>
        <w:t>In caso di sottoscrizione da parte di procuratore va allegata la relativa procura,</w:t>
      </w:r>
      <w:r>
        <w:rPr>
          <w:rFonts w:eastAsia="Times New Roman" w:cs="Times New Roman"/>
          <w:b/>
          <w:bCs/>
          <w:sz w:val="18"/>
          <w:szCs w:val="18"/>
          <w:lang w:eastAsia="it-IT"/>
        </w:rPr>
        <w:t xml:space="preserve"> pena l’esclusione.</w:t>
      </w:r>
    </w:p>
    <w:p w14:paraId="3C9FCD8B" w14:textId="77777777" w:rsidR="00771199" w:rsidRPr="00F74477" w:rsidRDefault="00771199" w:rsidP="0075277B">
      <w:pPr>
        <w:widowControl w:val="0"/>
        <w:tabs>
          <w:tab w:val="left" w:pos="426"/>
        </w:tabs>
        <w:autoSpaceDE w:val="0"/>
        <w:autoSpaceDN w:val="0"/>
        <w:adjustRightInd w:val="0"/>
        <w:spacing w:before="4" w:after="0" w:line="228" w:lineRule="exact"/>
        <w:ind w:left="426" w:right="57" w:hanging="284"/>
        <w:jc w:val="both"/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sz w:val="18"/>
          <w:szCs w:val="18"/>
          <w:lang w:eastAsia="it-IT"/>
        </w:rPr>
        <w:lastRenderedPageBreak/>
        <w:t>b)</w:t>
      </w:r>
      <w:r>
        <w:rPr>
          <w:rFonts w:eastAsia="Times New Roman" w:cs="Times New Roman"/>
          <w:sz w:val="18"/>
          <w:szCs w:val="18"/>
          <w:lang w:eastAsia="it-IT"/>
        </w:rPr>
        <w:tab/>
      </w:r>
      <w:r w:rsidRPr="00F74477">
        <w:rPr>
          <w:rFonts w:eastAsia="Times New Roman" w:cs="Times New Roman"/>
          <w:sz w:val="18"/>
          <w:szCs w:val="18"/>
          <w:lang w:eastAsia="it-IT"/>
        </w:rPr>
        <w:t>La domanda di partecipazione deve essere sottoscritta:</w:t>
      </w:r>
    </w:p>
    <w:p w14:paraId="599D21B7" w14:textId="77777777" w:rsidR="00771199" w:rsidRPr="00F83E0B" w:rsidRDefault="00771199" w:rsidP="00F83E0B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28" w:lineRule="exact"/>
        <w:ind w:right="57"/>
        <w:jc w:val="both"/>
        <w:rPr>
          <w:rFonts w:eastAsia="Times New Roman" w:cs="Times New Roman"/>
          <w:sz w:val="18"/>
          <w:szCs w:val="18"/>
          <w:lang w:eastAsia="it-IT"/>
        </w:rPr>
      </w:pPr>
      <w:r w:rsidRPr="00F83E0B">
        <w:rPr>
          <w:rFonts w:eastAsia="Times New Roman" w:cs="Times New Roman"/>
          <w:sz w:val="18"/>
          <w:szCs w:val="18"/>
          <w:lang w:eastAsia="it-IT"/>
        </w:rPr>
        <w:t>in caso di concorrente singolo dal singolo professionista;</w:t>
      </w:r>
    </w:p>
    <w:p w14:paraId="7C23499C" w14:textId="77777777" w:rsidR="00771199" w:rsidRPr="00F83E0B" w:rsidRDefault="00771199" w:rsidP="00F83E0B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28" w:lineRule="exact"/>
        <w:ind w:right="57"/>
        <w:jc w:val="both"/>
        <w:rPr>
          <w:rFonts w:eastAsia="Times New Roman" w:cs="Times New Roman"/>
          <w:sz w:val="18"/>
          <w:szCs w:val="18"/>
          <w:lang w:eastAsia="it-IT"/>
        </w:rPr>
      </w:pPr>
      <w:r w:rsidRPr="00F83E0B">
        <w:rPr>
          <w:rFonts w:eastAsia="Times New Roman" w:cs="Times New Roman"/>
          <w:sz w:val="18"/>
          <w:szCs w:val="18"/>
          <w:lang w:eastAsia="it-IT"/>
        </w:rPr>
        <w:t>dal legale rappresentante della società di professionisti o società di ingegneria o consorzio stabile;</w:t>
      </w:r>
    </w:p>
    <w:p w14:paraId="70CBE798" w14:textId="77777777" w:rsidR="00771199" w:rsidRPr="00F83E0B" w:rsidRDefault="00771199" w:rsidP="00F83E0B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28" w:lineRule="exact"/>
        <w:ind w:right="57"/>
        <w:jc w:val="both"/>
        <w:rPr>
          <w:rFonts w:eastAsia="Times New Roman" w:cs="Times New Roman"/>
          <w:sz w:val="18"/>
          <w:szCs w:val="18"/>
          <w:lang w:eastAsia="it-IT"/>
        </w:rPr>
      </w:pPr>
      <w:r w:rsidRPr="00F83E0B">
        <w:rPr>
          <w:rFonts w:eastAsia="Times New Roman" w:cs="Times New Roman"/>
          <w:sz w:val="18"/>
          <w:szCs w:val="18"/>
          <w:lang w:eastAsia="it-IT"/>
        </w:rPr>
        <w:t>in caso di studio associato, dal legale rappresentante che dichiari di averne i poteri o, in caso contrario, da tutti i professionisti candidati dallo studio associato all’espletamento del servizio;</w:t>
      </w:r>
    </w:p>
    <w:p w14:paraId="5980B139" w14:textId="77777777" w:rsidR="00771199" w:rsidRPr="00740D88" w:rsidRDefault="00771199" w:rsidP="000D1D2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28" w:lineRule="exact"/>
        <w:ind w:right="57"/>
        <w:jc w:val="both"/>
        <w:rPr>
          <w:rFonts w:eastAsia="Times New Roman" w:cs="Times New Roman"/>
          <w:sz w:val="18"/>
          <w:szCs w:val="18"/>
          <w:lang w:eastAsia="it-IT"/>
        </w:rPr>
      </w:pPr>
      <w:r w:rsidRPr="00740D88">
        <w:rPr>
          <w:rFonts w:eastAsia="Times New Roman" w:cs="Times New Roman"/>
          <w:sz w:val="18"/>
          <w:szCs w:val="18"/>
          <w:lang w:eastAsia="it-IT"/>
        </w:rPr>
        <w:t xml:space="preserve">in caso di raggruppamento temporaneo dal capogruppo, </w:t>
      </w:r>
      <w:r w:rsidRPr="00740D88">
        <w:rPr>
          <w:rFonts w:eastAsia="Times New Roman" w:cs="Times New Roman"/>
          <w:b/>
          <w:bCs/>
          <w:sz w:val="18"/>
          <w:szCs w:val="18"/>
          <w:u w:val="single"/>
          <w:lang w:eastAsia="it-IT"/>
        </w:rPr>
        <w:t>allegando ulteriori domande di partecipazione, predisposte, redatte e sottoscritte da tutti i membri del raggruppamento temporaneo</w:t>
      </w:r>
      <w:r w:rsidRPr="00740D88">
        <w:rPr>
          <w:rFonts w:eastAsia="Times New Roman" w:cs="Times New Roman"/>
          <w:sz w:val="18"/>
          <w:szCs w:val="18"/>
          <w:lang w:eastAsia="it-IT"/>
        </w:rPr>
        <w:t>. In caso di raggruppamento già costituito, deve essere allegato l’atto costitutivo del raggruppamento medesimo.</w:t>
      </w:r>
    </w:p>
    <w:sectPr w:rsidR="00771199" w:rsidRPr="00740D88" w:rsidSect="00605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134" w:header="680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26DC" w14:textId="77777777" w:rsidR="00B65F02" w:rsidRDefault="00B65F02" w:rsidP="00A037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898603" w14:textId="77777777" w:rsidR="00B65F02" w:rsidRDefault="00B65F02" w:rsidP="00A037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A981" w14:textId="77777777" w:rsidR="00DB4C22" w:rsidRDefault="00DB4C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4525"/>
    </w:tblGrid>
    <w:tr w:rsidR="00C90C5E" w:rsidRPr="00C90C5E" w14:paraId="732E44A5" w14:textId="77777777" w:rsidTr="002F3893">
      <w:trPr>
        <w:cantSplit/>
        <w:trHeight w:val="843"/>
      </w:trPr>
      <w:tc>
        <w:tcPr>
          <w:tcW w:w="3898" w:type="dxa"/>
        </w:tcPr>
        <w:p w14:paraId="7F2BDA73" w14:textId="323E91B5" w:rsidR="00C90C5E" w:rsidRPr="00C90C5E" w:rsidRDefault="00C90C5E" w:rsidP="00C90C5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val="fr-FR" w:eastAsia="it-IT"/>
            </w:rPr>
          </w:pPr>
          <w:bookmarkStart w:id="4" w:name="_GoBack"/>
          <w:bookmarkEnd w:id="4"/>
        </w:p>
      </w:tc>
      <w:tc>
        <w:tcPr>
          <w:tcW w:w="3402" w:type="dxa"/>
        </w:tcPr>
        <w:p w14:paraId="2B68EBE4" w14:textId="230FDA83" w:rsidR="00C90C5E" w:rsidRPr="00C90C5E" w:rsidRDefault="00C90C5E" w:rsidP="00C90C5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val="fr-FR" w:eastAsia="it-IT"/>
            </w:rPr>
          </w:pPr>
        </w:p>
      </w:tc>
    </w:tr>
  </w:tbl>
  <w:p w14:paraId="0D01CD0F" w14:textId="77777777" w:rsidR="00771199" w:rsidRDefault="00771199" w:rsidP="00EE3A56">
    <w:pPr>
      <w:pStyle w:val="Pidipagina"/>
      <w:tabs>
        <w:tab w:val="clear" w:pos="4819"/>
      </w:tabs>
      <w:rPr>
        <w:rFonts w:cs="Times New Roman"/>
      </w:rPr>
    </w:pPr>
    <w:r>
      <w:rPr>
        <w:rFonts w:cs="Times New Roman"/>
      </w:rPr>
      <w:tab/>
    </w:r>
    <w:r w:rsidRPr="00EE3A56">
      <w:rPr>
        <w:sz w:val="16"/>
        <w:szCs w:val="16"/>
      </w:rPr>
      <w:t xml:space="preserve">Pag. </w:t>
    </w:r>
    <w:r w:rsidRPr="00EE3A56">
      <w:rPr>
        <w:sz w:val="16"/>
        <w:szCs w:val="16"/>
      </w:rPr>
      <w:fldChar w:fldCharType="begin"/>
    </w:r>
    <w:r w:rsidRPr="00EE3A56">
      <w:rPr>
        <w:sz w:val="16"/>
        <w:szCs w:val="16"/>
      </w:rPr>
      <w:instrText xml:space="preserve"> PAGE   \* MERGEFORMAT </w:instrText>
    </w:r>
    <w:r w:rsidRPr="00EE3A56">
      <w:rPr>
        <w:sz w:val="16"/>
        <w:szCs w:val="16"/>
      </w:rPr>
      <w:fldChar w:fldCharType="separate"/>
    </w:r>
    <w:r w:rsidR="00740D88">
      <w:rPr>
        <w:noProof/>
        <w:sz w:val="16"/>
        <w:szCs w:val="16"/>
      </w:rPr>
      <w:t>8</w:t>
    </w:r>
    <w:r w:rsidRPr="00EE3A56">
      <w:rPr>
        <w:sz w:val="16"/>
        <w:szCs w:val="16"/>
      </w:rPr>
      <w:fldChar w:fldCharType="end"/>
    </w:r>
    <w:r w:rsidRPr="00EE3A56">
      <w:rPr>
        <w:sz w:val="16"/>
        <w:szCs w:val="16"/>
      </w:rPr>
      <w:t>/</w:t>
    </w:r>
    <w:fldSimple w:instr=" NUMPAGES   \* MERGEFORMAT ">
      <w:r w:rsidR="00740D88" w:rsidRPr="00740D88">
        <w:rPr>
          <w:noProof/>
          <w:sz w:val="16"/>
          <w:szCs w:val="16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6FAA" w14:textId="77777777" w:rsidR="00DB4C22" w:rsidRDefault="00DB4C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6BE2" w14:textId="77777777" w:rsidR="00B65F02" w:rsidRDefault="00B65F02" w:rsidP="00A037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3ECB7D" w14:textId="77777777" w:rsidR="00B65F02" w:rsidRDefault="00B65F02" w:rsidP="00A037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57F2" w14:textId="77777777" w:rsidR="00DB4C22" w:rsidRDefault="00DB4C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DA6B" w14:textId="39FC375F" w:rsidR="00063919" w:rsidRPr="009E5EB4" w:rsidRDefault="00C90C5E" w:rsidP="00063919">
    <w:pPr>
      <w:spacing w:line="240" w:lineRule="auto"/>
      <w:jc w:val="center"/>
    </w:pPr>
    <w:r w:rsidRPr="00C90C5E">
      <w:rPr>
        <w:rFonts w:ascii="Book Antiqua" w:eastAsia="Times New Roman" w:hAnsi="Book Antiqua" w:cs="Arial"/>
        <w:smallCaps/>
        <w:sz w:val="20"/>
        <w:szCs w:val="24"/>
        <w:lang w:eastAsia="it-IT"/>
      </w:rPr>
      <w:tab/>
    </w:r>
    <w:r w:rsidR="00A8221B">
      <w:rPr>
        <w:noProof/>
      </w:rPr>
      <w:pict w14:anchorId="4E9B6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5" type="#_x0000_t75" style="width:60.75pt;height:86.25pt;visibility:visible;mso-wrap-style:square">
          <v:imagedata r:id="rId1" o:title=""/>
        </v:shape>
      </w:pict>
    </w:r>
    <w:r w:rsidR="00063919" w:rsidRPr="009E5EB4">
      <w:tab/>
    </w:r>
    <w:r w:rsidR="00063919" w:rsidRPr="009E5EB4">
      <w:tab/>
    </w:r>
    <w:r w:rsidR="00063919" w:rsidRPr="009E5EB4">
      <w:tab/>
    </w:r>
    <w:r w:rsidR="00A8221B">
      <w:rPr>
        <w:noProof/>
      </w:rPr>
      <w:pict w14:anchorId="570530BB">
        <v:shape id="Immagine 5" o:spid="_x0000_i1026" type="#_x0000_t75" style="width:63.75pt;height:87.75pt;visibility:visible;mso-wrap-style:square">
          <v:imagedata r:id="rId2" o:title=""/>
        </v:shape>
      </w:pict>
    </w:r>
    <w:r w:rsidR="00063919" w:rsidRPr="009E5EB4">
      <w:tab/>
    </w:r>
    <w:r w:rsidR="00063919" w:rsidRPr="009E5EB4">
      <w:tab/>
    </w:r>
    <w:r w:rsidR="00063919" w:rsidRPr="009E5EB4">
      <w:tab/>
    </w:r>
    <w:r w:rsidR="00B65F02">
      <w:rPr>
        <w:noProof/>
        <w:lang w:eastAsia="it-IT"/>
      </w:rPr>
      <w:pict w14:anchorId="5B061644">
        <v:shape id="Immagine 4" o:spid="_x0000_i1027" type="#_x0000_t75" style="width:55.5pt;height:84.75pt;visibility:visible;mso-wrap-style:square">
          <v:imagedata r:id="rId3" o:title="Cannara"/>
        </v:shape>
      </w:pict>
    </w:r>
  </w:p>
  <w:p w14:paraId="6868142F" w14:textId="77777777" w:rsidR="00063919" w:rsidRPr="009E5EB4" w:rsidRDefault="00063919" w:rsidP="00063919">
    <w:pPr>
      <w:pStyle w:val="Intestazione"/>
      <w:jc w:val="center"/>
      <w:rPr>
        <w:color w:val="C0C0C0"/>
      </w:rPr>
    </w:pPr>
    <w:r w:rsidRPr="009E5EB4">
      <w:rPr>
        <w:color w:val="C0C0C0"/>
      </w:rPr>
      <w:t>Centrale Unica di Committenza Assisi – Bastia Umbra - Cannara</w:t>
    </w:r>
  </w:p>
  <w:p w14:paraId="2A276DA8" w14:textId="1980B173" w:rsidR="00C90C5E" w:rsidRPr="00C90C5E" w:rsidRDefault="00C90C5E" w:rsidP="00C90C5E">
    <w:pPr>
      <w:tabs>
        <w:tab w:val="left" w:pos="1418"/>
        <w:tab w:val="center" w:pos="4819"/>
      </w:tabs>
      <w:spacing w:after="0" w:line="240" w:lineRule="auto"/>
      <w:rPr>
        <w:rFonts w:ascii="Times New Roman" w:eastAsia="Times New Roman" w:hAnsi="Times New Roman" w:cs="Times New Roman"/>
        <w:smallCaps/>
        <w:sz w:val="24"/>
        <w:szCs w:val="24"/>
        <w:lang w:eastAsia="it-IT"/>
      </w:rPr>
    </w:pPr>
  </w:p>
  <w:p w14:paraId="45A697C7" w14:textId="3FC3E8D5" w:rsidR="00C90C5E" w:rsidRPr="00C90C5E" w:rsidRDefault="00C90C5E" w:rsidP="00C90C5E">
    <w:pPr>
      <w:tabs>
        <w:tab w:val="left" w:pos="1418"/>
      </w:tabs>
      <w:spacing w:after="0" w:line="240" w:lineRule="auto"/>
      <w:rPr>
        <w:rFonts w:ascii="Times New Roman" w:eastAsia="Times New Roman" w:hAnsi="Times New Roman" w:cs="Times New Roman"/>
        <w:b/>
        <w:bCs/>
        <w:smallCaps/>
        <w:szCs w:val="24"/>
        <w:lang w:eastAsia="it-IT"/>
      </w:rPr>
    </w:pPr>
    <w:r w:rsidRPr="00C90C5E">
      <w:rPr>
        <w:rFonts w:ascii="Times New Roman" w:eastAsia="Times New Roman" w:hAnsi="Times New Roman" w:cs="Times New Roman"/>
        <w:b/>
        <w:bCs/>
        <w:smallCaps/>
        <w:sz w:val="24"/>
        <w:szCs w:val="24"/>
        <w:lang w:eastAsia="it-IT"/>
      </w:rPr>
      <w:tab/>
    </w:r>
  </w:p>
  <w:p w14:paraId="27C291F8" w14:textId="77777777" w:rsidR="00771199" w:rsidRDefault="00771199">
    <w:pPr>
      <w:pStyle w:val="Intestazione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62A2" w14:textId="77777777" w:rsidR="00DB4C22" w:rsidRDefault="00DB4C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Verdana" w:eastAsia="Times New Roman" w:hAnsi="Verdana" w:cs="Verdana"/>
        <w:b/>
        <w:bCs/>
        <w:i/>
        <w:color w:val="000000"/>
        <w:kern w:val="1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Verdana" w:eastAsia="Times New Roman" w:hAnsi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3" w15:restartNumberingAfterBreak="0">
    <w:nsid w:val="050A0F6E"/>
    <w:multiLevelType w:val="hybridMultilevel"/>
    <w:tmpl w:val="4BDEE1E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507152"/>
    <w:multiLevelType w:val="hybridMultilevel"/>
    <w:tmpl w:val="15CA304C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5E67581"/>
    <w:multiLevelType w:val="hybridMultilevel"/>
    <w:tmpl w:val="2A8A6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62F83"/>
    <w:multiLevelType w:val="hybridMultilevel"/>
    <w:tmpl w:val="C682E18C"/>
    <w:lvl w:ilvl="0" w:tplc="04100007">
      <w:start w:val="1"/>
      <w:numFmt w:val="bullet"/>
      <w:lvlText w:val=""/>
      <w:lvlJc w:val="left"/>
      <w:pPr>
        <w:ind w:left="1553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AF77C3"/>
    <w:multiLevelType w:val="hybridMultilevel"/>
    <w:tmpl w:val="79B8E3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65F7"/>
    <w:multiLevelType w:val="hybridMultilevel"/>
    <w:tmpl w:val="2960999A"/>
    <w:lvl w:ilvl="0" w:tplc="B9E87186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254817"/>
    <w:multiLevelType w:val="hybridMultilevel"/>
    <w:tmpl w:val="DF22C5C0"/>
    <w:lvl w:ilvl="0" w:tplc="04100007">
      <w:start w:val="1"/>
      <w:numFmt w:val="bullet"/>
      <w:lvlText w:val=""/>
      <w:lvlJc w:val="left"/>
      <w:pPr>
        <w:ind w:left="1553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00912"/>
    <w:multiLevelType w:val="hybridMultilevel"/>
    <w:tmpl w:val="42D8BE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0D6F2C"/>
    <w:multiLevelType w:val="hybridMultilevel"/>
    <w:tmpl w:val="7AA690D4"/>
    <w:lvl w:ilvl="0" w:tplc="04100007">
      <w:start w:val="1"/>
      <w:numFmt w:val="bullet"/>
      <w:lvlText w:val=""/>
      <w:lvlJc w:val="left"/>
      <w:pPr>
        <w:ind w:left="1553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9C4540"/>
    <w:multiLevelType w:val="hybridMultilevel"/>
    <w:tmpl w:val="C4B4DA62"/>
    <w:lvl w:ilvl="0" w:tplc="04100007">
      <w:start w:val="1"/>
      <w:numFmt w:val="bullet"/>
      <w:lvlText w:val=""/>
      <w:lvlJc w:val="left"/>
      <w:pPr>
        <w:ind w:left="1553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D978AF"/>
    <w:multiLevelType w:val="hybridMultilevel"/>
    <w:tmpl w:val="6B90C9F4"/>
    <w:lvl w:ilvl="0" w:tplc="04100005">
      <w:start w:val="1"/>
      <w:numFmt w:val="bullet"/>
      <w:lvlText w:val=""/>
      <w:lvlJc w:val="left"/>
      <w:pPr>
        <w:ind w:left="1553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6F523D"/>
    <w:multiLevelType w:val="hybridMultilevel"/>
    <w:tmpl w:val="8CB22F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A543D9"/>
    <w:multiLevelType w:val="hybridMultilevel"/>
    <w:tmpl w:val="D99830C0"/>
    <w:lvl w:ilvl="0" w:tplc="556EB29E">
      <w:numFmt w:val="bullet"/>
      <w:lvlText w:val="-"/>
      <w:lvlJc w:val="left"/>
      <w:pPr>
        <w:ind w:left="644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1F2DB6"/>
    <w:multiLevelType w:val="hybridMultilevel"/>
    <w:tmpl w:val="B7769E1C"/>
    <w:lvl w:ilvl="0" w:tplc="CE982204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3F1237"/>
    <w:multiLevelType w:val="hybridMultilevel"/>
    <w:tmpl w:val="FFF02B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CB3672"/>
    <w:multiLevelType w:val="hybridMultilevel"/>
    <w:tmpl w:val="DF36B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C683E59"/>
    <w:multiLevelType w:val="hybridMultilevel"/>
    <w:tmpl w:val="5602118E"/>
    <w:lvl w:ilvl="0" w:tplc="0EC04A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C06BF"/>
    <w:multiLevelType w:val="hybridMultilevel"/>
    <w:tmpl w:val="1194A8AC"/>
    <w:lvl w:ilvl="0" w:tplc="8A8ED9C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607383"/>
    <w:multiLevelType w:val="hybridMultilevel"/>
    <w:tmpl w:val="5948BBD8"/>
    <w:lvl w:ilvl="0" w:tplc="B9E871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0F321E"/>
    <w:multiLevelType w:val="hybridMultilevel"/>
    <w:tmpl w:val="AF7A47D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0C683F"/>
    <w:multiLevelType w:val="hybridMultilevel"/>
    <w:tmpl w:val="34B0D1A2"/>
    <w:lvl w:ilvl="0" w:tplc="CA746076">
      <w:start w:val="1"/>
      <w:numFmt w:val="lowerLetter"/>
      <w:lvlText w:val="%1."/>
      <w:lvlJc w:val="left"/>
      <w:pPr>
        <w:ind w:left="833" w:hanging="360"/>
      </w:pPr>
      <w:rPr>
        <w:b/>
      </w:rPr>
    </w:lvl>
    <w:lvl w:ilvl="1" w:tplc="5008CE54">
      <w:numFmt w:val="bullet"/>
      <w:lvlText w:val="•"/>
      <w:lvlJc w:val="left"/>
      <w:pPr>
        <w:ind w:left="1553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0EA6925"/>
    <w:multiLevelType w:val="hybridMultilevel"/>
    <w:tmpl w:val="A5C4D080"/>
    <w:lvl w:ilvl="0" w:tplc="8A8ED9CA">
      <w:numFmt w:val="bullet"/>
      <w:lvlText w:val="•"/>
      <w:lvlJc w:val="left"/>
      <w:pPr>
        <w:ind w:left="786" w:hanging="360"/>
      </w:pPr>
      <w:rPr>
        <w:rFonts w:ascii="Arial" w:eastAsia="Times New Roman" w:hAnsi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025ECE"/>
    <w:multiLevelType w:val="hybridMultilevel"/>
    <w:tmpl w:val="A85C47BE"/>
    <w:lvl w:ilvl="0" w:tplc="B9E87186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5F725F"/>
    <w:multiLevelType w:val="hybridMultilevel"/>
    <w:tmpl w:val="F3AC9CA0"/>
    <w:lvl w:ilvl="0" w:tplc="04100007">
      <w:start w:val="1"/>
      <w:numFmt w:val="bullet"/>
      <w:lvlText w:val=""/>
      <w:lvlJc w:val="left"/>
      <w:pPr>
        <w:ind w:left="1553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92B01"/>
    <w:multiLevelType w:val="hybridMultilevel"/>
    <w:tmpl w:val="19788866"/>
    <w:lvl w:ilvl="0" w:tplc="04100007">
      <w:start w:val="1"/>
      <w:numFmt w:val="bullet"/>
      <w:lvlText w:val=""/>
      <w:lvlJc w:val="left"/>
      <w:pPr>
        <w:ind w:left="833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1A0893"/>
    <w:multiLevelType w:val="hybridMultilevel"/>
    <w:tmpl w:val="BFA80E4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szCs w:val="16"/>
      </w:rPr>
    </w:lvl>
    <w:lvl w:ilvl="1" w:tplc="DD7A230C">
      <w:numFmt w:val="bullet"/>
      <w:lvlText w:val="-"/>
      <w:lvlJc w:val="left"/>
      <w:pPr>
        <w:ind w:left="150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B12620"/>
    <w:multiLevelType w:val="hybridMultilevel"/>
    <w:tmpl w:val="A39C08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F075C2"/>
    <w:multiLevelType w:val="hybridMultilevel"/>
    <w:tmpl w:val="96B41D7E"/>
    <w:lvl w:ilvl="0" w:tplc="A5924164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FC4184"/>
    <w:multiLevelType w:val="hybridMultilevel"/>
    <w:tmpl w:val="4B4616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BB19E4"/>
    <w:multiLevelType w:val="hybridMultilevel"/>
    <w:tmpl w:val="7E502CEA"/>
    <w:lvl w:ilvl="0" w:tplc="839424A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8"/>
  </w:num>
  <w:num w:numId="8">
    <w:abstractNumId w:val="19"/>
  </w:num>
  <w:num w:numId="9">
    <w:abstractNumId w:val="17"/>
  </w:num>
  <w:num w:numId="10">
    <w:abstractNumId w:val="23"/>
  </w:num>
  <w:num w:numId="11">
    <w:abstractNumId w:val="28"/>
  </w:num>
  <w:num w:numId="12">
    <w:abstractNumId w:val="30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7"/>
  </w:num>
  <w:num w:numId="18">
    <w:abstractNumId w:val="13"/>
  </w:num>
  <w:num w:numId="19">
    <w:abstractNumId w:val="25"/>
  </w:num>
  <w:num w:numId="20">
    <w:abstractNumId w:val="22"/>
  </w:num>
  <w:num w:numId="21">
    <w:abstractNumId w:val="16"/>
  </w:num>
  <w:num w:numId="22">
    <w:abstractNumId w:val="15"/>
  </w:num>
  <w:num w:numId="23">
    <w:abstractNumId w:val="29"/>
  </w:num>
  <w:num w:numId="24">
    <w:abstractNumId w:val="18"/>
  </w:num>
  <w:num w:numId="25">
    <w:abstractNumId w:val="26"/>
  </w:num>
  <w:num w:numId="26">
    <w:abstractNumId w:val="11"/>
  </w:num>
  <w:num w:numId="27">
    <w:abstractNumId w:val="31"/>
  </w:num>
  <w:num w:numId="28">
    <w:abstractNumId w:val="14"/>
  </w:num>
  <w:num w:numId="29">
    <w:abstractNumId w:val="10"/>
  </w:num>
  <w:num w:numId="30">
    <w:abstractNumId w:val="1"/>
  </w:num>
  <w:num w:numId="31">
    <w:abstractNumId w:val="2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CA9"/>
    <w:rsid w:val="00016A6A"/>
    <w:rsid w:val="0006324A"/>
    <w:rsid w:val="00063919"/>
    <w:rsid w:val="000B55EF"/>
    <w:rsid w:val="000D1D2F"/>
    <w:rsid w:val="000D39D8"/>
    <w:rsid w:val="000D73F5"/>
    <w:rsid w:val="000E66BF"/>
    <w:rsid w:val="00101E1F"/>
    <w:rsid w:val="001056FC"/>
    <w:rsid w:val="00140FEF"/>
    <w:rsid w:val="0015122C"/>
    <w:rsid w:val="00173895"/>
    <w:rsid w:val="00185381"/>
    <w:rsid w:val="001A2C6E"/>
    <w:rsid w:val="001E2716"/>
    <w:rsid w:val="00217D76"/>
    <w:rsid w:val="00235FC7"/>
    <w:rsid w:val="0024620D"/>
    <w:rsid w:val="00272E5E"/>
    <w:rsid w:val="0027589B"/>
    <w:rsid w:val="00297BA7"/>
    <w:rsid w:val="002B67EF"/>
    <w:rsid w:val="002C3C9A"/>
    <w:rsid w:val="00307775"/>
    <w:rsid w:val="00314827"/>
    <w:rsid w:val="00314B10"/>
    <w:rsid w:val="00322929"/>
    <w:rsid w:val="00324D78"/>
    <w:rsid w:val="00326064"/>
    <w:rsid w:val="00332A22"/>
    <w:rsid w:val="00336D0E"/>
    <w:rsid w:val="00345322"/>
    <w:rsid w:val="00363908"/>
    <w:rsid w:val="0036728D"/>
    <w:rsid w:val="00371EA5"/>
    <w:rsid w:val="00393732"/>
    <w:rsid w:val="003B7EA6"/>
    <w:rsid w:val="003C4D12"/>
    <w:rsid w:val="003C5C8E"/>
    <w:rsid w:val="003D5CB4"/>
    <w:rsid w:val="003E126C"/>
    <w:rsid w:val="004049CD"/>
    <w:rsid w:val="00404E2D"/>
    <w:rsid w:val="00410962"/>
    <w:rsid w:val="0041487A"/>
    <w:rsid w:val="00417C50"/>
    <w:rsid w:val="00424171"/>
    <w:rsid w:val="00444E5A"/>
    <w:rsid w:val="00452E43"/>
    <w:rsid w:val="00453FF0"/>
    <w:rsid w:val="00463E8D"/>
    <w:rsid w:val="00465813"/>
    <w:rsid w:val="00470974"/>
    <w:rsid w:val="00471A23"/>
    <w:rsid w:val="00473F3F"/>
    <w:rsid w:val="00497F8B"/>
    <w:rsid w:val="004B7521"/>
    <w:rsid w:val="004B7940"/>
    <w:rsid w:val="004F43DF"/>
    <w:rsid w:val="00532B62"/>
    <w:rsid w:val="005410D3"/>
    <w:rsid w:val="00553136"/>
    <w:rsid w:val="00593528"/>
    <w:rsid w:val="005A1B9C"/>
    <w:rsid w:val="005A291F"/>
    <w:rsid w:val="005A44F3"/>
    <w:rsid w:val="005B2DDD"/>
    <w:rsid w:val="005E5352"/>
    <w:rsid w:val="005F6522"/>
    <w:rsid w:val="00600B63"/>
    <w:rsid w:val="006021BB"/>
    <w:rsid w:val="006050E8"/>
    <w:rsid w:val="00631297"/>
    <w:rsid w:val="006450DB"/>
    <w:rsid w:val="00673ABF"/>
    <w:rsid w:val="006826C5"/>
    <w:rsid w:val="00687618"/>
    <w:rsid w:val="006A49F3"/>
    <w:rsid w:val="006A595C"/>
    <w:rsid w:val="006A5F97"/>
    <w:rsid w:val="006B7A1C"/>
    <w:rsid w:val="006C0DA1"/>
    <w:rsid w:val="006C7FFD"/>
    <w:rsid w:val="006D1BA4"/>
    <w:rsid w:val="006E149C"/>
    <w:rsid w:val="006E41FD"/>
    <w:rsid w:val="00731BDC"/>
    <w:rsid w:val="0073278C"/>
    <w:rsid w:val="00733D89"/>
    <w:rsid w:val="00740D88"/>
    <w:rsid w:val="0075277B"/>
    <w:rsid w:val="00771199"/>
    <w:rsid w:val="00786BA8"/>
    <w:rsid w:val="007A25B3"/>
    <w:rsid w:val="007B3E49"/>
    <w:rsid w:val="007D016D"/>
    <w:rsid w:val="007D6632"/>
    <w:rsid w:val="007E2725"/>
    <w:rsid w:val="00817132"/>
    <w:rsid w:val="00817D72"/>
    <w:rsid w:val="0082161E"/>
    <w:rsid w:val="008307FF"/>
    <w:rsid w:val="00837738"/>
    <w:rsid w:val="00840DF2"/>
    <w:rsid w:val="00842572"/>
    <w:rsid w:val="00853381"/>
    <w:rsid w:val="0089094C"/>
    <w:rsid w:val="00895126"/>
    <w:rsid w:val="008B4FAD"/>
    <w:rsid w:val="008B7EDC"/>
    <w:rsid w:val="008C6D84"/>
    <w:rsid w:val="008D3214"/>
    <w:rsid w:val="008E0F9F"/>
    <w:rsid w:val="008E7BFF"/>
    <w:rsid w:val="00922F99"/>
    <w:rsid w:val="00932607"/>
    <w:rsid w:val="00934A5C"/>
    <w:rsid w:val="009466BC"/>
    <w:rsid w:val="00957C8B"/>
    <w:rsid w:val="009814F1"/>
    <w:rsid w:val="009821B5"/>
    <w:rsid w:val="009822C3"/>
    <w:rsid w:val="009936A5"/>
    <w:rsid w:val="009951A0"/>
    <w:rsid w:val="00995524"/>
    <w:rsid w:val="009B57DD"/>
    <w:rsid w:val="009C3A84"/>
    <w:rsid w:val="009C4AAB"/>
    <w:rsid w:val="009C74C4"/>
    <w:rsid w:val="009D6C07"/>
    <w:rsid w:val="009E3241"/>
    <w:rsid w:val="009F2BB1"/>
    <w:rsid w:val="009F48EE"/>
    <w:rsid w:val="009F6CCA"/>
    <w:rsid w:val="00A037CF"/>
    <w:rsid w:val="00A16CA9"/>
    <w:rsid w:val="00A21FD8"/>
    <w:rsid w:val="00A30F38"/>
    <w:rsid w:val="00A32091"/>
    <w:rsid w:val="00A47FEC"/>
    <w:rsid w:val="00A72560"/>
    <w:rsid w:val="00A764B9"/>
    <w:rsid w:val="00A8221B"/>
    <w:rsid w:val="00A970B1"/>
    <w:rsid w:val="00AC47B6"/>
    <w:rsid w:val="00AD63B7"/>
    <w:rsid w:val="00AE0808"/>
    <w:rsid w:val="00B02FDD"/>
    <w:rsid w:val="00B26CD8"/>
    <w:rsid w:val="00B300CF"/>
    <w:rsid w:val="00B301B7"/>
    <w:rsid w:val="00B4603E"/>
    <w:rsid w:val="00B515F8"/>
    <w:rsid w:val="00B6045F"/>
    <w:rsid w:val="00B65F02"/>
    <w:rsid w:val="00B7285B"/>
    <w:rsid w:val="00B81D41"/>
    <w:rsid w:val="00B84C8F"/>
    <w:rsid w:val="00BA0777"/>
    <w:rsid w:val="00BB5DD8"/>
    <w:rsid w:val="00BB6E7C"/>
    <w:rsid w:val="00BC0DEF"/>
    <w:rsid w:val="00BC2522"/>
    <w:rsid w:val="00BE6ACF"/>
    <w:rsid w:val="00BE7392"/>
    <w:rsid w:val="00C0745A"/>
    <w:rsid w:val="00C10616"/>
    <w:rsid w:val="00C25619"/>
    <w:rsid w:val="00C37793"/>
    <w:rsid w:val="00C54E81"/>
    <w:rsid w:val="00C65DA2"/>
    <w:rsid w:val="00C707D0"/>
    <w:rsid w:val="00C90C5E"/>
    <w:rsid w:val="00C96003"/>
    <w:rsid w:val="00CB4178"/>
    <w:rsid w:val="00CC0CA1"/>
    <w:rsid w:val="00D21EDC"/>
    <w:rsid w:val="00D27841"/>
    <w:rsid w:val="00D32C82"/>
    <w:rsid w:val="00D42029"/>
    <w:rsid w:val="00D42664"/>
    <w:rsid w:val="00D43DFA"/>
    <w:rsid w:val="00D56044"/>
    <w:rsid w:val="00D95AFA"/>
    <w:rsid w:val="00DB26D4"/>
    <w:rsid w:val="00DB4C22"/>
    <w:rsid w:val="00DB4D3E"/>
    <w:rsid w:val="00DD3713"/>
    <w:rsid w:val="00E04E77"/>
    <w:rsid w:val="00E20E25"/>
    <w:rsid w:val="00E556B8"/>
    <w:rsid w:val="00E5637F"/>
    <w:rsid w:val="00E806D0"/>
    <w:rsid w:val="00E8242E"/>
    <w:rsid w:val="00E9414D"/>
    <w:rsid w:val="00EA52CF"/>
    <w:rsid w:val="00EC6F2C"/>
    <w:rsid w:val="00EE3A56"/>
    <w:rsid w:val="00EE4CEA"/>
    <w:rsid w:val="00F11AB9"/>
    <w:rsid w:val="00F311B8"/>
    <w:rsid w:val="00F42E0F"/>
    <w:rsid w:val="00F443A1"/>
    <w:rsid w:val="00F44C0F"/>
    <w:rsid w:val="00F45BF2"/>
    <w:rsid w:val="00F4776F"/>
    <w:rsid w:val="00F53A94"/>
    <w:rsid w:val="00F638D6"/>
    <w:rsid w:val="00F64A4F"/>
    <w:rsid w:val="00F670B1"/>
    <w:rsid w:val="00F74477"/>
    <w:rsid w:val="00F83E0B"/>
    <w:rsid w:val="00F92537"/>
    <w:rsid w:val="00FA350E"/>
    <w:rsid w:val="00FD5E90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E92A3"/>
  <w15:docId w15:val="{19A7B808-4486-4ACC-937C-901CD5BA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F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C7FFD"/>
    <w:rPr>
      <w:color w:val="0000FF"/>
      <w:u w:val="single"/>
    </w:rPr>
  </w:style>
  <w:style w:type="paragraph" w:customStyle="1" w:styleId="Default">
    <w:name w:val="Default"/>
    <w:uiPriority w:val="99"/>
    <w:rsid w:val="00297BA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03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37CF"/>
  </w:style>
  <w:style w:type="paragraph" w:styleId="Pidipagina">
    <w:name w:val="footer"/>
    <w:basedOn w:val="Normale"/>
    <w:link w:val="PidipaginaCarattere"/>
    <w:uiPriority w:val="99"/>
    <w:rsid w:val="00A03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7CF"/>
  </w:style>
  <w:style w:type="paragraph" w:styleId="Paragrafoelenco">
    <w:name w:val="List Paragraph"/>
    <w:basedOn w:val="Normale"/>
    <w:uiPriority w:val="99"/>
    <w:qFormat/>
    <w:rsid w:val="005531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65813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4658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171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6">
    <w:name w:val="WW8Num1z6"/>
    <w:uiPriority w:val="99"/>
    <w:rsid w:val="00452E43"/>
  </w:style>
  <w:style w:type="paragraph" w:customStyle="1" w:styleId="Rientrocorpodeltesto31">
    <w:name w:val="Rientro corpo del testo 31"/>
    <w:basedOn w:val="Normale"/>
    <w:uiPriority w:val="99"/>
    <w:rsid w:val="000D1D2F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B84C8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B8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7969-A5B2-457F-9E18-60F197A8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Bastia Umbra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Appodia Nicola</dc:creator>
  <cp:lastModifiedBy>Roberta venarucci</cp:lastModifiedBy>
  <cp:revision>34</cp:revision>
  <cp:lastPrinted>2022-12-22T14:35:00Z</cp:lastPrinted>
  <dcterms:created xsi:type="dcterms:W3CDTF">2019-05-03T08:37:00Z</dcterms:created>
  <dcterms:modified xsi:type="dcterms:W3CDTF">2023-02-09T11:54:00Z</dcterms:modified>
</cp:coreProperties>
</file>